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272F" w14:textId="77777777" w:rsidR="003474D5" w:rsidRPr="003474D5" w:rsidRDefault="003474D5" w:rsidP="003474D5">
      <w:pPr>
        <w:pStyle w:val="Normaalweb"/>
        <w:shd w:val="clear" w:color="auto" w:fill="FFFFFF"/>
        <w:rPr>
          <w:rFonts w:ascii="Jubilat" w:hAnsi="Jubilat"/>
          <w:b/>
          <w:bCs/>
          <w:color w:val="2D7AA5"/>
          <w:sz w:val="40"/>
          <w:szCs w:val="40"/>
        </w:rPr>
      </w:pPr>
      <w:r w:rsidRPr="003474D5">
        <w:rPr>
          <w:rFonts w:ascii="Jubilat" w:hAnsi="Jubilat"/>
          <w:b/>
          <w:bCs/>
          <w:color w:val="2D7AA5"/>
          <w:sz w:val="40"/>
          <w:szCs w:val="40"/>
        </w:rPr>
        <w:t>Algemene voorwaarden Van de Melkboer</w:t>
      </w:r>
    </w:p>
    <w:p w14:paraId="2B60A994" w14:textId="40C738D5" w:rsidR="003474D5" w:rsidRDefault="003474D5" w:rsidP="003474D5">
      <w:pPr>
        <w:pStyle w:val="Normaalweb"/>
        <w:shd w:val="clear" w:color="auto" w:fill="FFFFFF"/>
      </w:pPr>
      <w:r>
        <w:rPr>
          <w:rFonts w:ascii="ArialMT" w:hAnsi="ArialMT"/>
          <w:color w:val="2D7AA5"/>
          <w:sz w:val="28"/>
          <w:szCs w:val="28"/>
        </w:rPr>
        <w:t xml:space="preserve">Artikel 1 – Definities &amp; toepasselijkheid </w:t>
      </w:r>
    </w:p>
    <w:p w14:paraId="36566005" w14:textId="77777777" w:rsidR="003474D5" w:rsidRDefault="003474D5" w:rsidP="003474D5">
      <w:pPr>
        <w:pStyle w:val="Normaalweb"/>
        <w:numPr>
          <w:ilvl w:val="0"/>
          <w:numId w:val="17"/>
        </w:numPr>
        <w:shd w:val="clear" w:color="auto" w:fill="FFFFFF"/>
        <w:rPr>
          <w:rFonts w:ascii="ArialMT" w:hAnsi="ArialMT"/>
          <w:color w:val="494949"/>
          <w:sz w:val="20"/>
          <w:szCs w:val="20"/>
        </w:rPr>
      </w:pPr>
      <w:r>
        <w:rPr>
          <w:rFonts w:ascii="ArialMT" w:hAnsi="ArialMT"/>
          <w:color w:val="494949"/>
          <w:sz w:val="20"/>
          <w:szCs w:val="20"/>
        </w:rPr>
        <w:t xml:space="preserve">Van de Melkboer wordt in deze Algemene Voorwaarden aangeduid als </w:t>
      </w:r>
      <w:r>
        <w:rPr>
          <w:rFonts w:ascii="Arial" w:hAnsi="Arial" w:cs="Arial"/>
          <w:b/>
          <w:bCs/>
          <w:color w:val="494949"/>
          <w:sz w:val="20"/>
          <w:szCs w:val="20"/>
        </w:rPr>
        <w:t>Dienstverlener</w:t>
      </w:r>
      <w:r>
        <w:rPr>
          <w:rFonts w:ascii="ArialMT" w:hAnsi="ArialMT"/>
          <w:color w:val="494949"/>
          <w:sz w:val="20"/>
          <w:szCs w:val="20"/>
        </w:rPr>
        <w:t xml:space="preserve">. </w:t>
      </w:r>
    </w:p>
    <w:p w14:paraId="2AAE5DB5" w14:textId="77777777" w:rsidR="003474D5" w:rsidRDefault="003474D5" w:rsidP="003474D5">
      <w:pPr>
        <w:pStyle w:val="Normaalweb"/>
        <w:numPr>
          <w:ilvl w:val="0"/>
          <w:numId w:val="17"/>
        </w:numPr>
        <w:shd w:val="clear" w:color="auto" w:fill="FFFFFF"/>
        <w:rPr>
          <w:rFonts w:ascii="ArialMT" w:hAnsi="ArialMT"/>
          <w:color w:val="494949"/>
          <w:sz w:val="20"/>
          <w:szCs w:val="20"/>
        </w:rPr>
      </w:pPr>
      <w:r>
        <w:rPr>
          <w:rFonts w:ascii="ArialMT" w:hAnsi="ArialMT"/>
          <w:color w:val="494949"/>
          <w:sz w:val="20"/>
          <w:szCs w:val="20"/>
        </w:rPr>
        <w:t xml:space="preserve">De wederpartij van Dienstverlener wordt in deze Algemene Voorwaarden aangeduid </w:t>
      </w:r>
    </w:p>
    <w:p w14:paraId="7E4DC3F0" w14:textId="77777777" w:rsidR="003474D5" w:rsidRDefault="003474D5" w:rsidP="003474D5">
      <w:pPr>
        <w:pStyle w:val="Normaalweb"/>
        <w:shd w:val="clear" w:color="auto" w:fill="FFFFFF"/>
        <w:ind w:left="720"/>
        <w:rPr>
          <w:rFonts w:ascii="ArialMT" w:hAnsi="ArialMT"/>
          <w:color w:val="494949"/>
          <w:sz w:val="20"/>
          <w:szCs w:val="20"/>
        </w:rPr>
      </w:pPr>
      <w:proofErr w:type="gramStart"/>
      <w:r>
        <w:rPr>
          <w:rFonts w:ascii="ArialMT" w:hAnsi="ArialMT"/>
          <w:color w:val="494949"/>
          <w:sz w:val="20"/>
          <w:szCs w:val="20"/>
        </w:rPr>
        <w:t>als</w:t>
      </w:r>
      <w:proofErr w:type="gramEnd"/>
      <w:r>
        <w:rPr>
          <w:rFonts w:ascii="ArialMT" w:hAnsi="ArialMT"/>
          <w:color w:val="494949"/>
          <w:sz w:val="20"/>
          <w:szCs w:val="20"/>
        </w:rPr>
        <w:t xml:space="preserve"> </w:t>
      </w:r>
      <w:r>
        <w:rPr>
          <w:rFonts w:ascii="Arial" w:hAnsi="Arial" w:cs="Arial"/>
          <w:b/>
          <w:bCs/>
          <w:color w:val="494949"/>
          <w:sz w:val="20"/>
          <w:szCs w:val="20"/>
        </w:rPr>
        <w:t>Opdrachtgever</w:t>
      </w:r>
      <w:r>
        <w:rPr>
          <w:rFonts w:ascii="ArialMT" w:hAnsi="ArialMT"/>
          <w:color w:val="494949"/>
          <w:sz w:val="20"/>
          <w:szCs w:val="20"/>
        </w:rPr>
        <w:t xml:space="preserve">. </w:t>
      </w:r>
    </w:p>
    <w:p w14:paraId="0862D091" w14:textId="77777777" w:rsidR="003474D5" w:rsidRDefault="003474D5" w:rsidP="003474D5">
      <w:pPr>
        <w:pStyle w:val="Normaalweb"/>
        <w:numPr>
          <w:ilvl w:val="0"/>
          <w:numId w:val="17"/>
        </w:numPr>
        <w:shd w:val="clear" w:color="auto" w:fill="FFFFFF"/>
        <w:rPr>
          <w:rFonts w:ascii="ArialMT" w:hAnsi="ArialMT"/>
          <w:color w:val="494949"/>
          <w:sz w:val="20"/>
          <w:szCs w:val="20"/>
        </w:rPr>
      </w:pPr>
      <w:r>
        <w:rPr>
          <w:rFonts w:ascii="Arial" w:hAnsi="Arial" w:cs="Arial"/>
          <w:b/>
          <w:bCs/>
          <w:color w:val="494949"/>
          <w:sz w:val="20"/>
          <w:szCs w:val="20"/>
        </w:rPr>
        <w:t xml:space="preserve">Partijen </w:t>
      </w:r>
      <w:r>
        <w:rPr>
          <w:rFonts w:ascii="ArialMT" w:hAnsi="ArialMT"/>
          <w:color w:val="494949"/>
          <w:sz w:val="20"/>
          <w:szCs w:val="20"/>
        </w:rPr>
        <w:t xml:space="preserve">zijn Dienstverlener en Opdrachtgever samen. </w:t>
      </w:r>
    </w:p>
    <w:p w14:paraId="51E80040" w14:textId="77777777" w:rsidR="003474D5" w:rsidRDefault="003474D5" w:rsidP="003474D5">
      <w:pPr>
        <w:pStyle w:val="Normaalweb"/>
        <w:numPr>
          <w:ilvl w:val="0"/>
          <w:numId w:val="17"/>
        </w:numPr>
        <w:shd w:val="clear" w:color="auto" w:fill="FFFFFF"/>
        <w:rPr>
          <w:rFonts w:ascii="ArialMT" w:hAnsi="ArialMT"/>
          <w:color w:val="494949"/>
          <w:sz w:val="20"/>
          <w:szCs w:val="20"/>
        </w:rPr>
      </w:pPr>
      <w:r>
        <w:rPr>
          <w:rFonts w:ascii="ArialMT" w:hAnsi="ArialMT"/>
          <w:color w:val="494949"/>
          <w:sz w:val="20"/>
          <w:szCs w:val="20"/>
        </w:rPr>
        <w:t xml:space="preserve">Met </w:t>
      </w:r>
      <w:r>
        <w:rPr>
          <w:rFonts w:ascii="Arial" w:hAnsi="Arial" w:cs="Arial"/>
          <w:b/>
          <w:bCs/>
          <w:color w:val="494949"/>
          <w:sz w:val="20"/>
          <w:szCs w:val="20"/>
        </w:rPr>
        <w:t xml:space="preserve">Overeenkomst </w:t>
      </w:r>
      <w:r>
        <w:rPr>
          <w:rFonts w:ascii="ArialMT" w:hAnsi="ArialMT"/>
          <w:color w:val="494949"/>
          <w:sz w:val="20"/>
          <w:szCs w:val="20"/>
        </w:rPr>
        <w:t xml:space="preserve">wordt iedere overeenkomst tot dienstverlening tussen Partijen bedoeld. </w:t>
      </w:r>
    </w:p>
    <w:p w14:paraId="4C5E6C38" w14:textId="77777777" w:rsidR="003474D5" w:rsidRPr="00E164E5" w:rsidRDefault="003474D5" w:rsidP="003474D5">
      <w:pPr>
        <w:pStyle w:val="Normaalweb"/>
        <w:numPr>
          <w:ilvl w:val="0"/>
          <w:numId w:val="17"/>
        </w:numPr>
        <w:shd w:val="clear" w:color="auto" w:fill="FFFFFF"/>
        <w:rPr>
          <w:rFonts w:ascii="ArialMT" w:hAnsi="ArialMT"/>
          <w:color w:val="494949"/>
          <w:sz w:val="20"/>
          <w:szCs w:val="20"/>
        </w:rPr>
      </w:pPr>
      <w:r>
        <w:rPr>
          <w:rFonts w:ascii="ArialMT" w:hAnsi="ArialMT"/>
          <w:color w:val="494949"/>
          <w:sz w:val="20"/>
          <w:szCs w:val="20"/>
        </w:rPr>
        <w:t xml:space="preserve">Deze </w:t>
      </w:r>
      <w:r>
        <w:rPr>
          <w:rFonts w:ascii="Arial" w:hAnsi="Arial" w:cs="Arial"/>
          <w:b/>
          <w:bCs/>
          <w:color w:val="494949"/>
          <w:sz w:val="20"/>
          <w:szCs w:val="20"/>
        </w:rPr>
        <w:t xml:space="preserve">Voorwaarden </w:t>
      </w:r>
      <w:r>
        <w:rPr>
          <w:rFonts w:ascii="ArialMT" w:hAnsi="ArialMT"/>
          <w:color w:val="494949"/>
          <w:sz w:val="20"/>
          <w:szCs w:val="20"/>
        </w:rPr>
        <w:t xml:space="preserve">zijn van toepassing op alle overeenkomsten, offertes, aanbiedingen, </w:t>
      </w:r>
      <w:r w:rsidRPr="00E164E5">
        <w:rPr>
          <w:rFonts w:ascii="ArialMT" w:hAnsi="ArialMT"/>
          <w:color w:val="494949"/>
          <w:sz w:val="20"/>
          <w:szCs w:val="20"/>
        </w:rPr>
        <w:t xml:space="preserve">werkzaamheden en leveringen van diensten of goederen door of namens Dienstverlener. </w:t>
      </w:r>
    </w:p>
    <w:p w14:paraId="5D6A796F" w14:textId="77777777" w:rsidR="003474D5" w:rsidRPr="00E164E5" w:rsidRDefault="003474D5" w:rsidP="003474D5">
      <w:pPr>
        <w:pStyle w:val="Normaalweb"/>
        <w:numPr>
          <w:ilvl w:val="0"/>
          <w:numId w:val="17"/>
        </w:numPr>
        <w:shd w:val="clear" w:color="auto" w:fill="FFFFFF"/>
        <w:rPr>
          <w:rFonts w:ascii="ArialMT" w:hAnsi="ArialMT"/>
          <w:color w:val="494949"/>
          <w:sz w:val="20"/>
          <w:szCs w:val="20"/>
        </w:rPr>
      </w:pPr>
      <w:r>
        <w:rPr>
          <w:rFonts w:ascii="ArialMT" w:hAnsi="ArialMT"/>
          <w:color w:val="494949"/>
          <w:sz w:val="20"/>
          <w:szCs w:val="20"/>
        </w:rPr>
        <w:t xml:space="preserve">Afwijken van deze voorwaarden kan alleen als dat uitdrukkelijk </w:t>
      </w:r>
      <w:proofErr w:type="spellStart"/>
      <w:r>
        <w:rPr>
          <w:rFonts w:ascii="ArialMT" w:hAnsi="ArialMT"/>
          <w:color w:val="494949"/>
          <w:sz w:val="20"/>
          <w:szCs w:val="20"/>
        </w:rPr>
        <w:t>én</w:t>
      </w:r>
      <w:proofErr w:type="spellEnd"/>
      <w:r>
        <w:rPr>
          <w:rFonts w:ascii="ArialMT" w:hAnsi="ArialMT"/>
          <w:color w:val="494949"/>
          <w:sz w:val="20"/>
          <w:szCs w:val="20"/>
        </w:rPr>
        <w:t xml:space="preserve"> schriftelijk door Partijen is </w:t>
      </w:r>
      <w:r w:rsidRPr="00E164E5">
        <w:rPr>
          <w:rFonts w:ascii="ArialMT" w:hAnsi="ArialMT"/>
          <w:color w:val="494949"/>
          <w:sz w:val="20"/>
          <w:szCs w:val="20"/>
        </w:rPr>
        <w:t xml:space="preserve">overeengekomen. </w:t>
      </w:r>
    </w:p>
    <w:p w14:paraId="58C1700A" w14:textId="77777777" w:rsidR="003474D5" w:rsidRPr="00E164E5" w:rsidRDefault="003474D5" w:rsidP="003474D5">
      <w:pPr>
        <w:pStyle w:val="Normaalweb"/>
        <w:numPr>
          <w:ilvl w:val="0"/>
          <w:numId w:val="17"/>
        </w:numPr>
        <w:shd w:val="clear" w:color="auto" w:fill="FFFFFF"/>
        <w:rPr>
          <w:rFonts w:ascii="ArialMT" w:hAnsi="ArialMT"/>
          <w:color w:val="494949"/>
          <w:sz w:val="20"/>
          <w:szCs w:val="20"/>
        </w:rPr>
      </w:pPr>
      <w:r>
        <w:rPr>
          <w:rFonts w:ascii="ArialMT" w:hAnsi="ArialMT"/>
          <w:color w:val="494949"/>
          <w:sz w:val="20"/>
          <w:szCs w:val="20"/>
        </w:rPr>
        <w:t xml:space="preserve">De Overeenkomst bevat voor Dienstverlener steeds inspanningsverplichtingen, </w:t>
      </w:r>
      <w:r>
        <w:rPr>
          <w:rFonts w:ascii="Arial" w:hAnsi="Arial" w:cs="Arial"/>
          <w:i/>
          <w:iCs/>
          <w:color w:val="494949"/>
          <w:sz w:val="20"/>
          <w:szCs w:val="20"/>
        </w:rPr>
        <w:t xml:space="preserve">geen </w:t>
      </w:r>
      <w:r w:rsidRPr="00E164E5">
        <w:rPr>
          <w:rFonts w:ascii="ArialMT" w:hAnsi="ArialMT"/>
          <w:color w:val="494949"/>
          <w:sz w:val="20"/>
          <w:szCs w:val="20"/>
        </w:rPr>
        <w:t xml:space="preserve">resultaatsverplichtingen. </w:t>
      </w:r>
    </w:p>
    <w:p w14:paraId="0FF40BDF" w14:textId="77777777" w:rsidR="003474D5" w:rsidRDefault="003474D5" w:rsidP="003474D5">
      <w:pPr>
        <w:pStyle w:val="Normaalweb"/>
        <w:shd w:val="clear" w:color="auto" w:fill="FFFFFF"/>
      </w:pPr>
      <w:r>
        <w:rPr>
          <w:rFonts w:ascii="ArialMT" w:hAnsi="ArialMT"/>
          <w:color w:val="2D7AA5"/>
          <w:sz w:val="28"/>
          <w:szCs w:val="28"/>
        </w:rPr>
        <w:t xml:space="preserve">Artikel 2 – Aanbiedingen, betaling &amp; prijsindexering </w:t>
      </w:r>
    </w:p>
    <w:p w14:paraId="2078347E" w14:textId="77777777" w:rsidR="003474D5" w:rsidRDefault="003474D5" w:rsidP="003474D5">
      <w:pPr>
        <w:pStyle w:val="Normaalweb"/>
        <w:numPr>
          <w:ilvl w:val="0"/>
          <w:numId w:val="18"/>
        </w:numPr>
        <w:shd w:val="clear" w:color="auto" w:fill="FFFFFF"/>
        <w:rPr>
          <w:rFonts w:ascii="ArialMT" w:hAnsi="ArialMT"/>
          <w:color w:val="494949"/>
          <w:sz w:val="20"/>
          <w:szCs w:val="20"/>
        </w:rPr>
      </w:pPr>
      <w:r>
        <w:rPr>
          <w:rFonts w:ascii="ArialMT" w:hAnsi="ArialMT"/>
          <w:color w:val="494949"/>
          <w:sz w:val="20"/>
          <w:szCs w:val="20"/>
        </w:rPr>
        <w:t xml:space="preserve">Voor aanbiedingen geldt een </w:t>
      </w:r>
      <w:r>
        <w:rPr>
          <w:rFonts w:ascii="Arial" w:hAnsi="Arial" w:cs="Arial"/>
          <w:b/>
          <w:bCs/>
          <w:color w:val="494949"/>
          <w:sz w:val="20"/>
          <w:szCs w:val="20"/>
        </w:rPr>
        <w:t>aanvaardingstermijn van 2 weken</w:t>
      </w:r>
      <w:r>
        <w:rPr>
          <w:rFonts w:ascii="ArialMT" w:hAnsi="ArialMT"/>
          <w:color w:val="494949"/>
          <w:sz w:val="20"/>
          <w:szCs w:val="20"/>
        </w:rPr>
        <w:t xml:space="preserve">, tenzij anders vermeld in de offerte. Wordt het aanbod niet binnen die gestelde termijn aanvaard, dan vervalt het aanbod. </w:t>
      </w:r>
    </w:p>
    <w:p w14:paraId="3E828E61" w14:textId="77777777" w:rsidR="003474D5" w:rsidRPr="00E164E5" w:rsidRDefault="003474D5" w:rsidP="003474D5">
      <w:pPr>
        <w:pStyle w:val="Normaalweb"/>
        <w:numPr>
          <w:ilvl w:val="0"/>
          <w:numId w:val="18"/>
        </w:numPr>
        <w:shd w:val="clear" w:color="auto" w:fill="FFFFFF"/>
        <w:rPr>
          <w:rFonts w:ascii="ArialMT" w:hAnsi="ArialMT"/>
          <w:color w:val="494949"/>
          <w:sz w:val="20"/>
          <w:szCs w:val="20"/>
        </w:rPr>
      </w:pPr>
      <w:r>
        <w:rPr>
          <w:rFonts w:ascii="ArialMT" w:hAnsi="ArialMT"/>
          <w:color w:val="494949"/>
          <w:sz w:val="20"/>
          <w:szCs w:val="20"/>
        </w:rPr>
        <w:t xml:space="preserve">Levertijden in offertes zijn indicatief en geven Opdrachtgever bij overschrijding daarvan geen </w:t>
      </w:r>
      <w:r w:rsidRPr="00E164E5">
        <w:rPr>
          <w:rFonts w:ascii="ArialMT" w:hAnsi="ArialMT"/>
          <w:color w:val="494949"/>
          <w:sz w:val="20"/>
          <w:szCs w:val="20"/>
        </w:rPr>
        <w:t xml:space="preserve">recht op ontbinding of schadevergoeding, tenzij Partijen uitdrukkelijk </w:t>
      </w:r>
      <w:proofErr w:type="spellStart"/>
      <w:r w:rsidRPr="00E164E5">
        <w:rPr>
          <w:rFonts w:ascii="ArialMT" w:hAnsi="ArialMT"/>
          <w:color w:val="494949"/>
          <w:sz w:val="20"/>
          <w:szCs w:val="20"/>
        </w:rPr>
        <w:t>én</w:t>
      </w:r>
      <w:proofErr w:type="spellEnd"/>
      <w:r w:rsidRPr="00E164E5">
        <w:rPr>
          <w:rFonts w:ascii="ArialMT" w:hAnsi="ArialMT"/>
          <w:color w:val="494949"/>
          <w:sz w:val="20"/>
          <w:szCs w:val="20"/>
        </w:rPr>
        <w:t xml:space="preserve"> schriftelijk anders zijn overeengekomen. </w:t>
      </w:r>
    </w:p>
    <w:p w14:paraId="319CF974" w14:textId="77777777" w:rsidR="003474D5" w:rsidRPr="00E164E5" w:rsidRDefault="003474D5" w:rsidP="003474D5">
      <w:pPr>
        <w:pStyle w:val="Normaalweb"/>
        <w:numPr>
          <w:ilvl w:val="0"/>
          <w:numId w:val="18"/>
        </w:numPr>
        <w:shd w:val="clear" w:color="auto" w:fill="FFFFFF"/>
        <w:rPr>
          <w:rFonts w:ascii="ArialMT" w:hAnsi="ArialMT"/>
          <w:color w:val="494949"/>
          <w:sz w:val="20"/>
          <w:szCs w:val="20"/>
        </w:rPr>
      </w:pPr>
      <w:r>
        <w:rPr>
          <w:rFonts w:ascii="ArialMT" w:hAnsi="ArialMT"/>
          <w:color w:val="494949"/>
          <w:sz w:val="20"/>
          <w:szCs w:val="20"/>
        </w:rPr>
        <w:t xml:space="preserve">Aanbiedingen en offertes gelden niet automatisch voor nabestellingen. Partijen moeten dit </w:t>
      </w:r>
      <w:r w:rsidRPr="00E164E5">
        <w:rPr>
          <w:rFonts w:ascii="ArialMT" w:hAnsi="ArialMT"/>
          <w:color w:val="494949"/>
          <w:sz w:val="20"/>
          <w:szCs w:val="20"/>
        </w:rPr>
        <w:t xml:space="preserve">uitdrukkelijk </w:t>
      </w:r>
      <w:proofErr w:type="spellStart"/>
      <w:r w:rsidRPr="00E164E5">
        <w:rPr>
          <w:rFonts w:ascii="ArialMT" w:hAnsi="ArialMT"/>
          <w:color w:val="494949"/>
          <w:sz w:val="20"/>
          <w:szCs w:val="20"/>
        </w:rPr>
        <w:t>én</w:t>
      </w:r>
      <w:proofErr w:type="spellEnd"/>
      <w:r w:rsidRPr="00E164E5">
        <w:rPr>
          <w:rFonts w:ascii="ArialMT" w:hAnsi="ArialMT"/>
          <w:color w:val="494949"/>
          <w:sz w:val="20"/>
          <w:szCs w:val="20"/>
        </w:rPr>
        <w:t xml:space="preserve"> schriftelijk overeenkomen. </w:t>
      </w:r>
    </w:p>
    <w:p w14:paraId="6E1AA54A" w14:textId="77777777" w:rsidR="003474D5" w:rsidRPr="00E164E5" w:rsidRDefault="003474D5" w:rsidP="003474D5">
      <w:pPr>
        <w:pStyle w:val="Normaalweb"/>
        <w:numPr>
          <w:ilvl w:val="0"/>
          <w:numId w:val="18"/>
        </w:numPr>
        <w:shd w:val="clear" w:color="auto" w:fill="FFFFFF"/>
        <w:rPr>
          <w:rFonts w:ascii="ArialMT" w:hAnsi="ArialMT"/>
          <w:color w:val="494949"/>
          <w:sz w:val="20"/>
          <w:szCs w:val="20"/>
        </w:rPr>
      </w:pPr>
      <w:r>
        <w:rPr>
          <w:rFonts w:ascii="ArialMT" w:hAnsi="ArialMT"/>
          <w:color w:val="494949"/>
          <w:sz w:val="20"/>
          <w:szCs w:val="20"/>
        </w:rPr>
        <w:t xml:space="preserve">De op aanbiedingen, offertes en facturen genoemde prijs bestaat uit de koopprijs exclusief </w:t>
      </w:r>
      <w:r w:rsidRPr="00E164E5">
        <w:rPr>
          <w:rFonts w:ascii="ArialMT" w:hAnsi="ArialMT"/>
          <w:color w:val="494949"/>
          <w:sz w:val="20"/>
          <w:szCs w:val="20"/>
        </w:rPr>
        <w:t xml:space="preserve">verschuldigde btw, eventuele andere overheidsheffingen en eventuele reis-, verblijf-, verzend- en administratiekosten. Tenzij anders aangegeven. </w:t>
      </w:r>
    </w:p>
    <w:p w14:paraId="0F43F309" w14:textId="77777777" w:rsidR="003474D5" w:rsidRPr="00E164E5" w:rsidRDefault="003474D5" w:rsidP="003474D5">
      <w:pPr>
        <w:pStyle w:val="Normaalweb"/>
        <w:numPr>
          <w:ilvl w:val="0"/>
          <w:numId w:val="18"/>
        </w:numPr>
        <w:shd w:val="clear" w:color="auto" w:fill="FFFFFF"/>
        <w:rPr>
          <w:rFonts w:ascii="ArialMT" w:hAnsi="ArialMT"/>
          <w:color w:val="494949"/>
          <w:sz w:val="20"/>
          <w:szCs w:val="20"/>
        </w:rPr>
      </w:pPr>
      <w:r>
        <w:rPr>
          <w:rFonts w:ascii="ArialMT" w:hAnsi="ArialMT"/>
          <w:color w:val="494949"/>
          <w:sz w:val="20"/>
          <w:szCs w:val="20"/>
        </w:rPr>
        <w:t xml:space="preserve">Facturen moeten </w:t>
      </w:r>
      <w:r>
        <w:rPr>
          <w:rFonts w:ascii="Arial" w:hAnsi="Arial" w:cs="Arial"/>
          <w:b/>
          <w:bCs/>
          <w:color w:val="494949"/>
          <w:sz w:val="20"/>
          <w:szCs w:val="20"/>
        </w:rPr>
        <w:t xml:space="preserve">binnen 14 dagen </w:t>
      </w:r>
      <w:r>
        <w:rPr>
          <w:rFonts w:ascii="ArialMT" w:hAnsi="ArialMT"/>
          <w:color w:val="494949"/>
          <w:sz w:val="20"/>
          <w:szCs w:val="20"/>
        </w:rPr>
        <w:t xml:space="preserve">na factuurdatum betaald zijn, tenzij Partijen hierover andere </w:t>
      </w:r>
      <w:r w:rsidRPr="00E164E5">
        <w:rPr>
          <w:rFonts w:ascii="ArialMT" w:hAnsi="ArialMT"/>
          <w:color w:val="494949"/>
          <w:sz w:val="20"/>
          <w:szCs w:val="20"/>
        </w:rPr>
        <w:t xml:space="preserve">afspraken hebben gemaakt of op de factuur een andere betaaltermijn vermeld is. </w:t>
      </w:r>
    </w:p>
    <w:p w14:paraId="3CCF4A01" w14:textId="77777777" w:rsidR="003474D5" w:rsidRPr="00E164E5" w:rsidRDefault="003474D5" w:rsidP="003474D5">
      <w:pPr>
        <w:pStyle w:val="Normaalweb"/>
        <w:numPr>
          <w:ilvl w:val="0"/>
          <w:numId w:val="18"/>
        </w:numPr>
        <w:shd w:val="clear" w:color="auto" w:fill="FFFFFF"/>
        <w:rPr>
          <w:rFonts w:ascii="ArialMT" w:hAnsi="ArialMT"/>
          <w:color w:val="494949"/>
          <w:sz w:val="20"/>
          <w:szCs w:val="20"/>
        </w:rPr>
      </w:pPr>
      <w:r>
        <w:rPr>
          <w:rFonts w:ascii="ArialMT" w:hAnsi="ArialMT"/>
          <w:color w:val="494949"/>
          <w:sz w:val="20"/>
          <w:szCs w:val="20"/>
        </w:rPr>
        <w:t xml:space="preserve">Betaalt Opdrachtgever niet op tijd, dan is hij in gebreke. Blijft Opdrachtgever in gebreke, dan is </w:t>
      </w:r>
      <w:r w:rsidRPr="00E164E5">
        <w:rPr>
          <w:rFonts w:ascii="ArialMT" w:hAnsi="ArialMT"/>
          <w:color w:val="494949"/>
          <w:sz w:val="20"/>
          <w:szCs w:val="20"/>
        </w:rPr>
        <w:t xml:space="preserve">Dienstverlener gerechtigd de verplichtingen op te schorten totdat Opdrachtgever aan zijn betalingsverplichting heeft voldaan. </w:t>
      </w:r>
    </w:p>
    <w:p w14:paraId="7756E8DE" w14:textId="77777777" w:rsidR="003474D5" w:rsidRPr="00E164E5" w:rsidRDefault="003474D5" w:rsidP="003474D5">
      <w:pPr>
        <w:pStyle w:val="Normaalweb"/>
        <w:numPr>
          <w:ilvl w:val="0"/>
          <w:numId w:val="18"/>
        </w:numPr>
        <w:shd w:val="clear" w:color="auto" w:fill="FFFFFF"/>
        <w:rPr>
          <w:rFonts w:ascii="ArialMT" w:hAnsi="ArialMT"/>
          <w:color w:val="494949"/>
          <w:sz w:val="20"/>
          <w:szCs w:val="20"/>
        </w:rPr>
      </w:pPr>
      <w:r>
        <w:rPr>
          <w:rFonts w:ascii="ArialMT" w:hAnsi="ArialMT"/>
          <w:color w:val="494949"/>
          <w:sz w:val="20"/>
          <w:szCs w:val="20"/>
        </w:rPr>
        <w:t xml:space="preserve">Blijft Opdrachtgever in gebreke, dan zal dienstverlener tot invordering overgaan. De kosten met </w:t>
      </w:r>
      <w:r w:rsidRPr="00E164E5">
        <w:rPr>
          <w:rFonts w:ascii="ArialMT" w:hAnsi="ArialMT"/>
          <w:color w:val="494949"/>
          <w:sz w:val="20"/>
          <w:szCs w:val="20"/>
        </w:rPr>
        <w:t xml:space="preserve">betrekking tot die invordering komen voor rekening van Opdrachtgever. Wanneer Opdrachtgever in verzuim is, is hij wettelijke (handels)rente, buitengerechtelijke incassokosten en overige schade verschuldigd aan Dienstverlener. Incassokosten worden berekend aan de hand van het Besluit vergoeding voor buitengerechtelijke incassokosten. </w:t>
      </w:r>
    </w:p>
    <w:p w14:paraId="5C308B0D" w14:textId="77777777" w:rsidR="003474D5" w:rsidRDefault="003474D5" w:rsidP="003474D5">
      <w:pPr>
        <w:pStyle w:val="Normaalweb"/>
        <w:numPr>
          <w:ilvl w:val="0"/>
          <w:numId w:val="18"/>
        </w:numPr>
        <w:shd w:val="clear" w:color="auto" w:fill="FFFFFF"/>
        <w:rPr>
          <w:rFonts w:ascii="ArialMT" w:hAnsi="ArialMT"/>
          <w:color w:val="494949"/>
          <w:sz w:val="20"/>
          <w:szCs w:val="20"/>
        </w:rPr>
      </w:pPr>
      <w:r>
        <w:rPr>
          <w:rFonts w:ascii="ArialMT" w:hAnsi="ArialMT"/>
          <w:color w:val="494949"/>
          <w:sz w:val="20"/>
          <w:szCs w:val="20"/>
        </w:rPr>
        <w:t xml:space="preserve">In geval van liquidatie, faillissement, beslag of surseance van betaling van Opdrachtgever zijn de vorderingen van Dienstverlener op Opdrachtgever onmiddellijk opeisbaar. </w:t>
      </w:r>
    </w:p>
    <w:p w14:paraId="4D535C0C" w14:textId="77777777" w:rsidR="003474D5" w:rsidRDefault="003474D5" w:rsidP="003474D5">
      <w:pPr>
        <w:pStyle w:val="Normaalweb"/>
        <w:numPr>
          <w:ilvl w:val="0"/>
          <w:numId w:val="18"/>
        </w:numPr>
        <w:shd w:val="clear" w:color="auto" w:fill="FFFFFF"/>
        <w:rPr>
          <w:rFonts w:ascii="ArialMT" w:hAnsi="ArialMT"/>
          <w:color w:val="494949"/>
          <w:sz w:val="20"/>
          <w:szCs w:val="20"/>
        </w:rPr>
      </w:pPr>
      <w:r>
        <w:rPr>
          <w:rFonts w:ascii="ArialMT" w:hAnsi="ArialMT"/>
          <w:color w:val="494949"/>
          <w:sz w:val="20"/>
          <w:szCs w:val="20"/>
        </w:rPr>
        <w:t xml:space="preserve">Weigert Opdrachtgever zijn medewerking aan de uitvoering van de opdracht door Dienstverlener, dan is hij nog steeds verplicht de afgesproken prijs aan Dienstverlener te betalen. </w:t>
      </w:r>
    </w:p>
    <w:p w14:paraId="11FF0889" w14:textId="77777777" w:rsidR="003474D5" w:rsidRDefault="003474D5" w:rsidP="003474D5">
      <w:pPr>
        <w:pStyle w:val="Normaalweb"/>
        <w:numPr>
          <w:ilvl w:val="0"/>
          <w:numId w:val="18"/>
        </w:numPr>
        <w:shd w:val="clear" w:color="auto" w:fill="FFFFFF"/>
        <w:rPr>
          <w:rFonts w:ascii="ArialMT" w:hAnsi="ArialMT"/>
          <w:color w:val="494949"/>
          <w:sz w:val="20"/>
          <w:szCs w:val="20"/>
        </w:rPr>
      </w:pPr>
      <w:r>
        <w:rPr>
          <w:rFonts w:ascii="ArialMT" w:hAnsi="ArialMT"/>
          <w:color w:val="494949"/>
          <w:sz w:val="20"/>
          <w:szCs w:val="20"/>
        </w:rPr>
        <w:t xml:space="preserve">De bij het aangaan van de overeenkomst overeengekomen prijzen en uurlonen zijn gebaseerd op het op dat moment door Dienstverlener gehanteerde prijspeil. Dienstverlener heeft het recht de aan opdrachtgever te berekenen vergoedingen jaarlijks per 1 januari aan te passen. </w:t>
      </w:r>
    </w:p>
    <w:p w14:paraId="7FF730E1" w14:textId="77777777" w:rsidR="003474D5" w:rsidRDefault="003474D5" w:rsidP="003474D5">
      <w:pPr>
        <w:pStyle w:val="Normaalweb"/>
        <w:shd w:val="clear" w:color="auto" w:fill="FFFFFF"/>
      </w:pPr>
      <w:r>
        <w:rPr>
          <w:rFonts w:ascii="ArialMT" w:hAnsi="ArialMT"/>
          <w:color w:val="2D7AA5"/>
          <w:sz w:val="28"/>
          <w:szCs w:val="28"/>
        </w:rPr>
        <w:lastRenderedPageBreak/>
        <w:t xml:space="preserve">Artikel 3 – Overeenkomst </w:t>
      </w:r>
    </w:p>
    <w:p w14:paraId="491B2205" w14:textId="77777777" w:rsidR="003474D5" w:rsidRDefault="003474D5" w:rsidP="003474D5">
      <w:pPr>
        <w:pStyle w:val="Normaalweb"/>
        <w:numPr>
          <w:ilvl w:val="0"/>
          <w:numId w:val="19"/>
        </w:numPr>
        <w:shd w:val="clear" w:color="auto" w:fill="FFFFFF"/>
        <w:rPr>
          <w:rFonts w:ascii="ArialMT" w:hAnsi="ArialMT"/>
          <w:color w:val="494949"/>
          <w:sz w:val="20"/>
          <w:szCs w:val="20"/>
        </w:rPr>
      </w:pPr>
      <w:r>
        <w:rPr>
          <w:rFonts w:ascii="ArialMT" w:hAnsi="ArialMT"/>
          <w:color w:val="494949"/>
          <w:sz w:val="20"/>
          <w:szCs w:val="20"/>
        </w:rPr>
        <w:t xml:space="preserve">Dienstverlener voert de Overeenkomst naar beste inzicht en vermogen en overeenkomstig de eisen van goed vakmanschap uit. </w:t>
      </w:r>
    </w:p>
    <w:p w14:paraId="30F50471" w14:textId="77777777" w:rsidR="003474D5" w:rsidRDefault="003474D5" w:rsidP="003474D5">
      <w:pPr>
        <w:pStyle w:val="Normaalweb"/>
        <w:numPr>
          <w:ilvl w:val="0"/>
          <w:numId w:val="19"/>
        </w:numPr>
        <w:shd w:val="clear" w:color="auto" w:fill="FFFFFF"/>
        <w:rPr>
          <w:rFonts w:ascii="ArialMT" w:hAnsi="ArialMT"/>
          <w:color w:val="494949"/>
          <w:sz w:val="20"/>
          <w:szCs w:val="20"/>
        </w:rPr>
      </w:pPr>
      <w:r>
        <w:rPr>
          <w:rFonts w:ascii="ArialMT" w:hAnsi="ArialMT"/>
          <w:color w:val="494949"/>
          <w:sz w:val="20"/>
          <w:szCs w:val="20"/>
        </w:rPr>
        <w:t xml:space="preserve">Dienstverlener heeft het recht om werkzaamheden te laten verrichten door derden. </w:t>
      </w:r>
    </w:p>
    <w:p w14:paraId="42B828BC" w14:textId="77777777" w:rsidR="003474D5" w:rsidRDefault="003474D5" w:rsidP="003474D5">
      <w:pPr>
        <w:pStyle w:val="Normaalweb"/>
        <w:numPr>
          <w:ilvl w:val="0"/>
          <w:numId w:val="19"/>
        </w:numPr>
        <w:shd w:val="clear" w:color="auto" w:fill="FFFFFF"/>
        <w:rPr>
          <w:rFonts w:ascii="ArialMT" w:hAnsi="ArialMT"/>
          <w:color w:val="494949"/>
          <w:sz w:val="20"/>
          <w:szCs w:val="20"/>
        </w:rPr>
      </w:pPr>
      <w:r>
        <w:rPr>
          <w:rFonts w:ascii="ArialMT" w:hAnsi="ArialMT"/>
          <w:color w:val="494949"/>
          <w:sz w:val="20"/>
          <w:szCs w:val="20"/>
        </w:rPr>
        <w:t xml:space="preserve">De uitvoering geschiedt in onderling overleg en na schriftelijk akkoord en betaling van het </w:t>
      </w:r>
    </w:p>
    <w:p w14:paraId="2DFF8B4A" w14:textId="77777777" w:rsidR="003474D5" w:rsidRDefault="003474D5" w:rsidP="003474D5">
      <w:pPr>
        <w:pStyle w:val="Normaalweb"/>
        <w:shd w:val="clear" w:color="auto" w:fill="FFFFFF"/>
        <w:ind w:left="720"/>
        <w:rPr>
          <w:rFonts w:ascii="ArialMT" w:hAnsi="ArialMT"/>
          <w:color w:val="494949"/>
          <w:sz w:val="20"/>
          <w:szCs w:val="20"/>
        </w:rPr>
      </w:pPr>
      <w:proofErr w:type="gramStart"/>
      <w:r>
        <w:rPr>
          <w:rFonts w:ascii="ArialMT" w:hAnsi="ArialMT"/>
          <w:color w:val="494949"/>
          <w:sz w:val="20"/>
          <w:szCs w:val="20"/>
        </w:rPr>
        <w:t>eventueel</w:t>
      </w:r>
      <w:proofErr w:type="gramEnd"/>
      <w:r>
        <w:rPr>
          <w:rFonts w:ascii="ArialMT" w:hAnsi="ArialMT"/>
          <w:color w:val="494949"/>
          <w:sz w:val="20"/>
          <w:szCs w:val="20"/>
        </w:rPr>
        <w:t xml:space="preserve"> afgesproken voorschot. </w:t>
      </w:r>
    </w:p>
    <w:p w14:paraId="3F8F6B4D" w14:textId="77777777" w:rsidR="003474D5" w:rsidRDefault="003474D5" w:rsidP="003474D5">
      <w:pPr>
        <w:pStyle w:val="Normaalweb"/>
        <w:numPr>
          <w:ilvl w:val="0"/>
          <w:numId w:val="19"/>
        </w:numPr>
        <w:shd w:val="clear" w:color="auto" w:fill="FFFFFF"/>
        <w:rPr>
          <w:rFonts w:ascii="ArialMT" w:hAnsi="ArialMT"/>
          <w:color w:val="494949"/>
          <w:sz w:val="20"/>
          <w:szCs w:val="20"/>
        </w:rPr>
      </w:pPr>
      <w:r>
        <w:rPr>
          <w:rFonts w:ascii="ArialMT" w:hAnsi="ArialMT"/>
          <w:color w:val="494949"/>
          <w:sz w:val="20"/>
          <w:szCs w:val="20"/>
        </w:rPr>
        <w:t xml:space="preserve">Het is de verantwoordelijkheid van Opdrachtgever dat Dienstverlener tijdig kan beginnen aan de </w:t>
      </w:r>
    </w:p>
    <w:p w14:paraId="7C144581" w14:textId="77777777" w:rsidR="003474D5" w:rsidRDefault="003474D5" w:rsidP="003474D5">
      <w:pPr>
        <w:pStyle w:val="Normaalweb"/>
        <w:shd w:val="clear" w:color="auto" w:fill="FFFFFF"/>
        <w:ind w:left="720"/>
        <w:rPr>
          <w:rFonts w:ascii="ArialMT" w:hAnsi="ArialMT"/>
          <w:color w:val="494949"/>
          <w:sz w:val="20"/>
          <w:szCs w:val="20"/>
        </w:rPr>
      </w:pPr>
      <w:proofErr w:type="gramStart"/>
      <w:r>
        <w:rPr>
          <w:rFonts w:ascii="ArialMT" w:hAnsi="ArialMT"/>
          <w:color w:val="494949"/>
          <w:sz w:val="20"/>
          <w:szCs w:val="20"/>
        </w:rPr>
        <w:t>opdracht</w:t>
      </w:r>
      <w:proofErr w:type="gramEnd"/>
      <w:r>
        <w:rPr>
          <w:rFonts w:ascii="ArialMT" w:hAnsi="ArialMT"/>
          <w:color w:val="494949"/>
          <w:sz w:val="20"/>
          <w:szCs w:val="20"/>
        </w:rPr>
        <w:t xml:space="preserve">. </w:t>
      </w:r>
    </w:p>
    <w:p w14:paraId="30BB7294" w14:textId="77777777" w:rsidR="003474D5" w:rsidRDefault="003474D5" w:rsidP="003474D5">
      <w:pPr>
        <w:pStyle w:val="Normaalweb"/>
        <w:numPr>
          <w:ilvl w:val="0"/>
          <w:numId w:val="19"/>
        </w:numPr>
        <w:shd w:val="clear" w:color="auto" w:fill="FFFFFF"/>
        <w:rPr>
          <w:rFonts w:ascii="ArialMT" w:hAnsi="ArialMT"/>
          <w:color w:val="494949"/>
          <w:sz w:val="20"/>
          <w:szCs w:val="20"/>
        </w:rPr>
      </w:pPr>
      <w:r>
        <w:rPr>
          <w:rFonts w:ascii="ArialMT" w:hAnsi="ArialMT"/>
          <w:color w:val="494949"/>
          <w:sz w:val="20"/>
          <w:szCs w:val="20"/>
        </w:rPr>
        <w:t xml:space="preserve">De Overeenkomst tussen Opdrachtgever en Dienstverlener wordt aangegaan voor een in een </w:t>
      </w:r>
    </w:p>
    <w:p w14:paraId="22277641" w14:textId="77777777" w:rsidR="003474D5" w:rsidRDefault="003474D5" w:rsidP="003474D5">
      <w:pPr>
        <w:pStyle w:val="Normaalweb"/>
        <w:shd w:val="clear" w:color="auto" w:fill="FFFFFF"/>
        <w:ind w:left="720"/>
        <w:rPr>
          <w:rFonts w:ascii="ArialMT" w:hAnsi="ArialMT"/>
          <w:color w:val="494949"/>
          <w:sz w:val="20"/>
          <w:szCs w:val="20"/>
        </w:rPr>
      </w:pPr>
      <w:proofErr w:type="gramStart"/>
      <w:r>
        <w:rPr>
          <w:rFonts w:ascii="ArialMT" w:hAnsi="ArialMT"/>
          <w:color w:val="494949"/>
          <w:sz w:val="20"/>
          <w:szCs w:val="20"/>
        </w:rPr>
        <w:t>offerte</w:t>
      </w:r>
      <w:proofErr w:type="gramEnd"/>
      <w:r>
        <w:rPr>
          <w:rFonts w:ascii="ArialMT" w:hAnsi="ArialMT"/>
          <w:color w:val="494949"/>
          <w:sz w:val="20"/>
          <w:szCs w:val="20"/>
        </w:rPr>
        <w:t xml:space="preserve"> vastgestelde periode. </w:t>
      </w:r>
    </w:p>
    <w:p w14:paraId="5EF050F6" w14:textId="77777777" w:rsidR="003474D5" w:rsidRDefault="003474D5" w:rsidP="003474D5">
      <w:pPr>
        <w:pStyle w:val="Normaalweb"/>
        <w:shd w:val="clear" w:color="auto" w:fill="FFFFFF"/>
      </w:pPr>
      <w:r>
        <w:rPr>
          <w:rFonts w:ascii="ArialMT" w:hAnsi="ArialMT"/>
          <w:color w:val="2D7AA5"/>
          <w:sz w:val="28"/>
          <w:szCs w:val="28"/>
        </w:rPr>
        <w:t xml:space="preserve">Artikel 4 – Informatieverstrekking &amp; geheimhouding </w:t>
      </w:r>
    </w:p>
    <w:p w14:paraId="445ED3CB" w14:textId="77777777" w:rsidR="003474D5" w:rsidRDefault="003474D5" w:rsidP="003474D5">
      <w:pPr>
        <w:pStyle w:val="Normaalweb"/>
        <w:numPr>
          <w:ilvl w:val="0"/>
          <w:numId w:val="20"/>
        </w:numPr>
        <w:shd w:val="clear" w:color="auto" w:fill="FFFFFF"/>
        <w:rPr>
          <w:rFonts w:ascii="ArialMT" w:hAnsi="ArialMT"/>
          <w:color w:val="494949"/>
          <w:sz w:val="20"/>
          <w:szCs w:val="20"/>
        </w:rPr>
      </w:pPr>
      <w:r>
        <w:rPr>
          <w:rFonts w:ascii="ArialMT" w:hAnsi="ArialMT"/>
          <w:color w:val="494949"/>
          <w:sz w:val="20"/>
          <w:szCs w:val="20"/>
        </w:rPr>
        <w:t xml:space="preserve">Opdrachtgever stelt alle informatie die voor de uitvoering van de opdracht relevant is beschikbaar voor Dienstverlener. </w:t>
      </w:r>
    </w:p>
    <w:p w14:paraId="04EFF834" w14:textId="77777777" w:rsidR="003474D5" w:rsidRDefault="003474D5" w:rsidP="003474D5">
      <w:pPr>
        <w:pStyle w:val="Normaalweb"/>
        <w:numPr>
          <w:ilvl w:val="0"/>
          <w:numId w:val="20"/>
        </w:numPr>
        <w:shd w:val="clear" w:color="auto" w:fill="FFFFFF"/>
        <w:rPr>
          <w:rFonts w:ascii="ArialMT" w:hAnsi="ArialMT"/>
          <w:color w:val="494949"/>
          <w:sz w:val="20"/>
          <w:szCs w:val="20"/>
        </w:rPr>
      </w:pPr>
      <w:r>
        <w:rPr>
          <w:rFonts w:ascii="ArialMT" w:hAnsi="ArialMT"/>
          <w:color w:val="494949"/>
          <w:sz w:val="20"/>
          <w:szCs w:val="20"/>
        </w:rPr>
        <w:t xml:space="preserve">Opdrachtgever is verplicht alle gegevens en bescheiden, die Dienstverlener meent nodig te hebben voor het correct uitvoeren van de opdracht, tijdig en in de gewenste vorm en op de gewenste wijze ter beschikking te stellen. </w:t>
      </w:r>
    </w:p>
    <w:p w14:paraId="0511941F" w14:textId="77777777" w:rsidR="003474D5" w:rsidRDefault="003474D5" w:rsidP="003474D5">
      <w:pPr>
        <w:pStyle w:val="Normaalweb"/>
        <w:numPr>
          <w:ilvl w:val="0"/>
          <w:numId w:val="20"/>
        </w:numPr>
        <w:shd w:val="clear" w:color="auto" w:fill="FFFFFF"/>
        <w:rPr>
          <w:rFonts w:ascii="ArialMT" w:hAnsi="ArialMT"/>
          <w:color w:val="494949"/>
          <w:sz w:val="20"/>
          <w:szCs w:val="20"/>
        </w:rPr>
      </w:pPr>
      <w:r>
        <w:rPr>
          <w:rFonts w:ascii="ArialMT" w:hAnsi="ArialMT"/>
          <w:color w:val="494949"/>
          <w:sz w:val="20"/>
          <w:szCs w:val="20"/>
        </w:rPr>
        <w:t xml:space="preserve">Opdrachtgever staat in voor de juistheid, volledigheid en betrouwbaarheid van de aan Dienstverlener ter beschikking gestelde gegevens en bescheiden, ook </w:t>
      </w:r>
      <w:proofErr w:type="gramStart"/>
      <w:r>
        <w:rPr>
          <w:rFonts w:ascii="ArialMT" w:hAnsi="ArialMT"/>
          <w:color w:val="494949"/>
          <w:sz w:val="20"/>
          <w:szCs w:val="20"/>
        </w:rPr>
        <w:t>indien</w:t>
      </w:r>
      <w:proofErr w:type="gramEnd"/>
      <w:r>
        <w:rPr>
          <w:rFonts w:ascii="ArialMT" w:hAnsi="ArialMT"/>
          <w:color w:val="494949"/>
          <w:sz w:val="20"/>
          <w:szCs w:val="20"/>
        </w:rPr>
        <w:t xml:space="preserve"> deze van derden afkomstig zijn, voor zover uit de aard van de opdracht niet anders voortvloeit. </w:t>
      </w:r>
    </w:p>
    <w:p w14:paraId="0E6C29B4" w14:textId="77777777" w:rsidR="003474D5" w:rsidRDefault="003474D5" w:rsidP="003474D5">
      <w:pPr>
        <w:pStyle w:val="Normaalweb"/>
        <w:numPr>
          <w:ilvl w:val="0"/>
          <w:numId w:val="20"/>
        </w:numPr>
        <w:shd w:val="clear" w:color="auto" w:fill="FFFFFF"/>
        <w:rPr>
          <w:rFonts w:ascii="ArialMT" w:hAnsi="ArialMT"/>
          <w:color w:val="494949"/>
          <w:sz w:val="20"/>
          <w:szCs w:val="20"/>
        </w:rPr>
      </w:pPr>
      <w:r>
        <w:rPr>
          <w:rFonts w:ascii="ArialMT" w:hAnsi="ArialMT"/>
          <w:color w:val="494949"/>
          <w:sz w:val="20"/>
          <w:szCs w:val="20"/>
        </w:rPr>
        <w:t xml:space="preserve">Opdrachtgever vrijwaart Dienstverlener voor elke schade in welke vorm dan ook die voortvloeit uit het niet voldoen aan het in het eerste lid van dit artikel gestelde. </w:t>
      </w:r>
    </w:p>
    <w:p w14:paraId="668899F5" w14:textId="77777777" w:rsidR="003474D5" w:rsidRDefault="003474D5" w:rsidP="003474D5">
      <w:pPr>
        <w:pStyle w:val="Normaalweb"/>
        <w:numPr>
          <w:ilvl w:val="0"/>
          <w:numId w:val="20"/>
        </w:numPr>
        <w:shd w:val="clear" w:color="auto" w:fill="FFFFFF"/>
        <w:rPr>
          <w:rFonts w:ascii="ArialMT" w:hAnsi="ArialMT"/>
          <w:color w:val="494949"/>
          <w:sz w:val="20"/>
          <w:szCs w:val="20"/>
        </w:rPr>
      </w:pPr>
      <w:proofErr w:type="gramStart"/>
      <w:r>
        <w:rPr>
          <w:rFonts w:ascii="ArialMT" w:hAnsi="ArialMT"/>
          <w:color w:val="494949"/>
          <w:sz w:val="20"/>
          <w:szCs w:val="20"/>
        </w:rPr>
        <w:t>Indien</w:t>
      </w:r>
      <w:proofErr w:type="gramEnd"/>
      <w:r>
        <w:rPr>
          <w:rFonts w:ascii="ArialMT" w:hAnsi="ArialMT"/>
          <w:color w:val="494949"/>
          <w:sz w:val="20"/>
          <w:szCs w:val="20"/>
        </w:rPr>
        <w:t xml:space="preserve"> en voor zover Opdrachtgever dit verzoekt, retourneert Dienstverlener de betreffende bescheiden. </w:t>
      </w:r>
    </w:p>
    <w:p w14:paraId="2187355B" w14:textId="77777777" w:rsidR="003474D5" w:rsidRDefault="003474D5" w:rsidP="003474D5">
      <w:pPr>
        <w:pStyle w:val="Normaalweb"/>
        <w:numPr>
          <w:ilvl w:val="0"/>
          <w:numId w:val="20"/>
        </w:numPr>
        <w:shd w:val="clear" w:color="auto" w:fill="FFFFFF"/>
        <w:rPr>
          <w:rFonts w:ascii="ArialMT" w:hAnsi="ArialMT"/>
          <w:color w:val="494949"/>
          <w:sz w:val="20"/>
          <w:szCs w:val="20"/>
        </w:rPr>
      </w:pPr>
      <w:r>
        <w:rPr>
          <w:rFonts w:ascii="ArialMT" w:hAnsi="ArialMT"/>
          <w:color w:val="494949"/>
          <w:sz w:val="20"/>
          <w:szCs w:val="20"/>
        </w:rPr>
        <w:t xml:space="preserve">Stelt Opdrachtgever niet, niet tijdig of niet behoorlijk de door Dienstverlener verlangde gegevens en bescheiden beschikbaar en loopt de uitvoering van de opdracht hierdoor vertraging op, dan komen de daaruit voortvloeiende extra kosten en extra honoraria voor rekening van Opdrachtgever. </w:t>
      </w:r>
    </w:p>
    <w:p w14:paraId="5B16A65E" w14:textId="77777777" w:rsidR="003474D5" w:rsidRDefault="003474D5" w:rsidP="003474D5">
      <w:pPr>
        <w:pStyle w:val="Normaalweb"/>
        <w:numPr>
          <w:ilvl w:val="0"/>
          <w:numId w:val="20"/>
        </w:numPr>
        <w:shd w:val="clear" w:color="auto" w:fill="FFFFFF"/>
        <w:rPr>
          <w:rFonts w:ascii="ArialMT" w:hAnsi="ArialMT"/>
          <w:color w:val="494949"/>
          <w:sz w:val="20"/>
          <w:szCs w:val="20"/>
        </w:rPr>
      </w:pPr>
      <w:r>
        <w:rPr>
          <w:rFonts w:ascii="ArialMT" w:hAnsi="ArialMT"/>
          <w:color w:val="494949"/>
          <w:sz w:val="20"/>
          <w:szCs w:val="20"/>
        </w:rPr>
        <w:t xml:space="preserve">Ieder der Partijen houdt de informatie die hij (in welke vorm dan ook) van de andere Partij ontvangt en alle andere informatie </w:t>
      </w:r>
      <w:proofErr w:type="gramStart"/>
      <w:r>
        <w:rPr>
          <w:rFonts w:ascii="ArialMT" w:hAnsi="ArialMT"/>
          <w:color w:val="494949"/>
          <w:sz w:val="20"/>
          <w:szCs w:val="20"/>
        </w:rPr>
        <w:t>betreffende</w:t>
      </w:r>
      <w:proofErr w:type="gramEnd"/>
      <w:r>
        <w:rPr>
          <w:rFonts w:ascii="ArialMT" w:hAnsi="ArialMT"/>
          <w:color w:val="494949"/>
          <w:sz w:val="20"/>
          <w:szCs w:val="20"/>
        </w:rPr>
        <w:t xml:space="preserve"> de andere Partij waarvan hij weet of redelijkerwijs kan vermoeden dat deze geheim of vertrouwelijk is, dan wel informatie betreft waarvan hij kan verwachten dat de verspreiding daarvan de andere Partij schade kan berokkenen, geheim en neemt alle nodige maatregelen om te waarborgen dat zijn personeel de genoemde informatie ook geheimhoudt. </w:t>
      </w:r>
    </w:p>
    <w:p w14:paraId="0EF95AD7" w14:textId="77777777" w:rsidR="003474D5" w:rsidRDefault="003474D5" w:rsidP="003474D5">
      <w:pPr>
        <w:pStyle w:val="Normaalweb"/>
        <w:numPr>
          <w:ilvl w:val="0"/>
          <w:numId w:val="20"/>
        </w:numPr>
        <w:shd w:val="clear" w:color="auto" w:fill="FFFFFF"/>
        <w:rPr>
          <w:rFonts w:ascii="ArialMT" w:hAnsi="ArialMT"/>
          <w:color w:val="494949"/>
          <w:sz w:val="20"/>
          <w:szCs w:val="20"/>
        </w:rPr>
      </w:pPr>
      <w:r>
        <w:rPr>
          <w:rFonts w:ascii="ArialMT" w:hAnsi="ArialMT"/>
          <w:color w:val="494949"/>
          <w:sz w:val="20"/>
          <w:szCs w:val="20"/>
        </w:rPr>
        <w:t xml:space="preserve">De genoemde geheimhoudingsplicht geldt niet voor informatie: </w:t>
      </w:r>
    </w:p>
    <w:p w14:paraId="0F1E92CB" w14:textId="77777777" w:rsidR="003474D5" w:rsidRDefault="003474D5" w:rsidP="003474D5">
      <w:pPr>
        <w:pStyle w:val="Normaalweb"/>
        <w:numPr>
          <w:ilvl w:val="1"/>
          <w:numId w:val="20"/>
        </w:numPr>
        <w:shd w:val="clear" w:color="auto" w:fill="FFFFFF"/>
        <w:rPr>
          <w:rFonts w:ascii="ArialMT" w:hAnsi="ArialMT"/>
          <w:color w:val="494949"/>
          <w:sz w:val="20"/>
          <w:szCs w:val="20"/>
        </w:rPr>
      </w:pPr>
      <w:proofErr w:type="gramStart"/>
      <w:r>
        <w:rPr>
          <w:rFonts w:ascii="ArialMT" w:hAnsi="ArialMT"/>
          <w:color w:val="494949"/>
          <w:sz w:val="20"/>
          <w:szCs w:val="20"/>
        </w:rPr>
        <w:t>die</w:t>
      </w:r>
      <w:proofErr w:type="gramEnd"/>
      <w:r>
        <w:rPr>
          <w:rFonts w:ascii="ArialMT" w:hAnsi="ArialMT"/>
          <w:color w:val="494949"/>
          <w:sz w:val="20"/>
          <w:szCs w:val="20"/>
        </w:rPr>
        <w:t xml:space="preserve"> op het moment dat de ontvanger deze informatie ontving al openbaar was of nadien </w:t>
      </w:r>
    </w:p>
    <w:p w14:paraId="22F2416D" w14:textId="77777777" w:rsidR="003474D5" w:rsidRDefault="003474D5" w:rsidP="003474D5">
      <w:pPr>
        <w:pStyle w:val="Normaalweb"/>
        <w:shd w:val="clear" w:color="auto" w:fill="FFFFFF"/>
        <w:ind w:left="1440"/>
        <w:rPr>
          <w:rFonts w:ascii="ArialMT" w:hAnsi="ArialMT"/>
          <w:color w:val="494949"/>
          <w:sz w:val="20"/>
          <w:szCs w:val="20"/>
        </w:rPr>
      </w:pPr>
      <w:proofErr w:type="gramStart"/>
      <w:r>
        <w:rPr>
          <w:rFonts w:ascii="ArialMT" w:hAnsi="ArialMT"/>
          <w:color w:val="494949"/>
          <w:sz w:val="20"/>
          <w:szCs w:val="20"/>
        </w:rPr>
        <w:t>openbaar</w:t>
      </w:r>
      <w:proofErr w:type="gramEnd"/>
      <w:r>
        <w:rPr>
          <w:rFonts w:ascii="ArialMT" w:hAnsi="ArialMT"/>
          <w:color w:val="494949"/>
          <w:sz w:val="20"/>
          <w:szCs w:val="20"/>
        </w:rPr>
        <w:t xml:space="preserve"> is geworden zonder een schending door de ontvangende Partij van een op </w:t>
      </w:r>
    </w:p>
    <w:p w14:paraId="42C4B79B" w14:textId="77777777" w:rsidR="003474D5" w:rsidRDefault="003474D5" w:rsidP="003474D5">
      <w:pPr>
        <w:pStyle w:val="Normaalweb"/>
        <w:shd w:val="clear" w:color="auto" w:fill="FFFFFF"/>
        <w:ind w:left="1440"/>
        <w:rPr>
          <w:rFonts w:ascii="ArialMT" w:hAnsi="ArialMT"/>
          <w:color w:val="494949"/>
          <w:sz w:val="20"/>
          <w:szCs w:val="20"/>
        </w:rPr>
      </w:pPr>
      <w:proofErr w:type="gramStart"/>
      <w:r>
        <w:rPr>
          <w:rFonts w:ascii="ArialMT" w:hAnsi="ArialMT"/>
          <w:color w:val="494949"/>
          <w:sz w:val="20"/>
          <w:szCs w:val="20"/>
        </w:rPr>
        <w:t>hem</w:t>
      </w:r>
      <w:proofErr w:type="gramEnd"/>
      <w:r>
        <w:rPr>
          <w:rFonts w:ascii="ArialMT" w:hAnsi="ArialMT"/>
          <w:color w:val="494949"/>
          <w:sz w:val="20"/>
          <w:szCs w:val="20"/>
        </w:rPr>
        <w:t xml:space="preserve"> rustende geheimhoudingsplicht; </w:t>
      </w:r>
    </w:p>
    <w:p w14:paraId="0FC49A51" w14:textId="77777777" w:rsidR="003474D5" w:rsidRDefault="003474D5" w:rsidP="003474D5">
      <w:pPr>
        <w:pStyle w:val="Normaalweb"/>
        <w:numPr>
          <w:ilvl w:val="1"/>
          <w:numId w:val="20"/>
        </w:numPr>
        <w:shd w:val="clear" w:color="auto" w:fill="FFFFFF"/>
        <w:rPr>
          <w:rFonts w:ascii="ArialMT" w:hAnsi="ArialMT"/>
          <w:color w:val="494949"/>
          <w:sz w:val="20"/>
          <w:szCs w:val="20"/>
        </w:rPr>
      </w:pPr>
      <w:proofErr w:type="gramStart"/>
      <w:r>
        <w:rPr>
          <w:rFonts w:ascii="ArialMT" w:hAnsi="ArialMT"/>
          <w:color w:val="494949"/>
          <w:sz w:val="20"/>
          <w:szCs w:val="20"/>
        </w:rPr>
        <w:lastRenderedPageBreak/>
        <w:t>waarvan</w:t>
      </w:r>
      <w:proofErr w:type="gramEnd"/>
      <w:r>
        <w:rPr>
          <w:rFonts w:ascii="ArialMT" w:hAnsi="ArialMT"/>
          <w:color w:val="494949"/>
          <w:sz w:val="20"/>
          <w:szCs w:val="20"/>
        </w:rPr>
        <w:t xml:space="preserve"> de ontvangende partij kan bewijzen dat deze informatie al in zijn bezit was op </w:t>
      </w:r>
    </w:p>
    <w:p w14:paraId="0460C336" w14:textId="77777777" w:rsidR="003474D5" w:rsidRDefault="003474D5" w:rsidP="003474D5">
      <w:pPr>
        <w:pStyle w:val="Normaalweb"/>
        <w:shd w:val="clear" w:color="auto" w:fill="FFFFFF"/>
        <w:ind w:left="1440"/>
        <w:rPr>
          <w:rFonts w:ascii="ArialMT" w:hAnsi="ArialMT"/>
          <w:color w:val="494949"/>
          <w:sz w:val="20"/>
          <w:szCs w:val="20"/>
        </w:rPr>
      </w:pPr>
      <w:proofErr w:type="gramStart"/>
      <w:r>
        <w:rPr>
          <w:rFonts w:ascii="ArialMT" w:hAnsi="ArialMT"/>
          <w:color w:val="494949"/>
          <w:sz w:val="20"/>
          <w:szCs w:val="20"/>
        </w:rPr>
        <w:t>het</w:t>
      </w:r>
      <w:proofErr w:type="gramEnd"/>
      <w:r>
        <w:rPr>
          <w:rFonts w:ascii="ArialMT" w:hAnsi="ArialMT"/>
          <w:color w:val="494949"/>
          <w:sz w:val="20"/>
          <w:szCs w:val="20"/>
        </w:rPr>
        <w:t xml:space="preserve"> moment van verstrekken door de andere Partij; </w:t>
      </w:r>
    </w:p>
    <w:p w14:paraId="0F2DA16C" w14:textId="77777777" w:rsidR="003474D5" w:rsidRDefault="003474D5" w:rsidP="003474D5">
      <w:pPr>
        <w:pStyle w:val="Normaalweb"/>
        <w:numPr>
          <w:ilvl w:val="1"/>
          <w:numId w:val="20"/>
        </w:numPr>
        <w:shd w:val="clear" w:color="auto" w:fill="FFFFFF"/>
        <w:rPr>
          <w:rFonts w:ascii="ArialMT" w:hAnsi="ArialMT"/>
          <w:color w:val="494949"/>
          <w:sz w:val="20"/>
          <w:szCs w:val="20"/>
        </w:rPr>
      </w:pPr>
      <w:proofErr w:type="gramStart"/>
      <w:r>
        <w:rPr>
          <w:rFonts w:ascii="ArialMT" w:hAnsi="ArialMT"/>
          <w:color w:val="494949"/>
          <w:sz w:val="20"/>
          <w:szCs w:val="20"/>
        </w:rPr>
        <w:t>die</w:t>
      </w:r>
      <w:proofErr w:type="gramEnd"/>
      <w:r>
        <w:rPr>
          <w:rFonts w:ascii="ArialMT" w:hAnsi="ArialMT"/>
          <w:color w:val="494949"/>
          <w:sz w:val="20"/>
          <w:szCs w:val="20"/>
        </w:rPr>
        <w:t xml:space="preserve"> de ontvangende Partij van een derde heeft ontvangen waarbij deze derde gerechtigd </w:t>
      </w:r>
    </w:p>
    <w:p w14:paraId="6496658D" w14:textId="77777777" w:rsidR="003474D5" w:rsidRDefault="003474D5" w:rsidP="003474D5">
      <w:pPr>
        <w:pStyle w:val="Normaalweb"/>
        <w:shd w:val="clear" w:color="auto" w:fill="FFFFFF"/>
        <w:ind w:left="1440"/>
        <w:rPr>
          <w:rFonts w:ascii="ArialMT" w:hAnsi="ArialMT"/>
          <w:color w:val="494949"/>
          <w:sz w:val="20"/>
          <w:szCs w:val="20"/>
        </w:rPr>
      </w:pPr>
      <w:proofErr w:type="gramStart"/>
      <w:r>
        <w:rPr>
          <w:rFonts w:ascii="ArialMT" w:hAnsi="ArialMT"/>
          <w:color w:val="494949"/>
          <w:sz w:val="20"/>
          <w:szCs w:val="20"/>
        </w:rPr>
        <w:t>was</w:t>
      </w:r>
      <w:proofErr w:type="gramEnd"/>
      <w:r>
        <w:rPr>
          <w:rFonts w:ascii="ArialMT" w:hAnsi="ArialMT"/>
          <w:color w:val="494949"/>
          <w:sz w:val="20"/>
          <w:szCs w:val="20"/>
        </w:rPr>
        <w:t xml:space="preserve"> deze informatie aan de ontvangende Partij te verstrekken; </w:t>
      </w:r>
    </w:p>
    <w:p w14:paraId="78C2D0B3" w14:textId="77777777" w:rsidR="003474D5" w:rsidRDefault="003474D5" w:rsidP="003474D5">
      <w:pPr>
        <w:pStyle w:val="Normaalweb"/>
        <w:numPr>
          <w:ilvl w:val="1"/>
          <w:numId w:val="20"/>
        </w:numPr>
        <w:shd w:val="clear" w:color="auto" w:fill="FFFFFF"/>
        <w:rPr>
          <w:rFonts w:ascii="ArialMT" w:hAnsi="ArialMT"/>
          <w:color w:val="494949"/>
          <w:sz w:val="20"/>
          <w:szCs w:val="20"/>
        </w:rPr>
      </w:pPr>
      <w:proofErr w:type="gramStart"/>
      <w:r>
        <w:rPr>
          <w:rFonts w:ascii="ArialMT" w:hAnsi="ArialMT"/>
          <w:color w:val="494949"/>
          <w:sz w:val="20"/>
          <w:szCs w:val="20"/>
        </w:rPr>
        <w:t>die</w:t>
      </w:r>
      <w:proofErr w:type="gramEnd"/>
      <w:r>
        <w:rPr>
          <w:rFonts w:ascii="ArialMT" w:hAnsi="ArialMT"/>
          <w:color w:val="494949"/>
          <w:sz w:val="20"/>
          <w:szCs w:val="20"/>
        </w:rPr>
        <w:t xml:space="preserve"> door de ontvangende Partij openbaar wordt gemaakt op grond van een wettelijke </w:t>
      </w:r>
    </w:p>
    <w:p w14:paraId="64CD543E" w14:textId="77777777" w:rsidR="003474D5" w:rsidRDefault="003474D5" w:rsidP="003474D5">
      <w:pPr>
        <w:pStyle w:val="Normaalweb"/>
        <w:shd w:val="clear" w:color="auto" w:fill="FFFFFF"/>
        <w:ind w:left="1440"/>
        <w:rPr>
          <w:rFonts w:ascii="ArialMT" w:hAnsi="ArialMT"/>
          <w:color w:val="494949"/>
          <w:sz w:val="20"/>
          <w:szCs w:val="20"/>
        </w:rPr>
      </w:pPr>
      <w:proofErr w:type="gramStart"/>
      <w:r>
        <w:rPr>
          <w:rFonts w:ascii="ArialMT" w:hAnsi="ArialMT"/>
          <w:color w:val="494949"/>
          <w:sz w:val="20"/>
          <w:szCs w:val="20"/>
        </w:rPr>
        <w:t>plicht</w:t>
      </w:r>
      <w:proofErr w:type="gramEnd"/>
      <w:r>
        <w:rPr>
          <w:rFonts w:ascii="ArialMT" w:hAnsi="ArialMT"/>
          <w:color w:val="494949"/>
          <w:sz w:val="20"/>
          <w:szCs w:val="20"/>
        </w:rPr>
        <w:t xml:space="preserve">. </w:t>
      </w:r>
    </w:p>
    <w:p w14:paraId="3425BA0C" w14:textId="77777777" w:rsidR="003474D5" w:rsidRDefault="003474D5" w:rsidP="003474D5">
      <w:pPr>
        <w:pStyle w:val="Normaalweb"/>
        <w:numPr>
          <w:ilvl w:val="0"/>
          <w:numId w:val="20"/>
        </w:numPr>
        <w:shd w:val="clear" w:color="auto" w:fill="FFFFFF"/>
        <w:rPr>
          <w:rFonts w:ascii="ArialMT" w:hAnsi="ArialMT"/>
          <w:color w:val="494949"/>
          <w:sz w:val="20"/>
          <w:szCs w:val="20"/>
        </w:rPr>
      </w:pPr>
      <w:r>
        <w:rPr>
          <w:rFonts w:ascii="ArialMT" w:hAnsi="ArialMT"/>
          <w:color w:val="494949"/>
          <w:sz w:val="20"/>
          <w:szCs w:val="20"/>
        </w:rPr>
        <w:t xml:space="preserve">De in dit artikel omschreven geheimhoudingsplicht geldt voor de duur van deze overeenkomst en </w:t>
      </w:r>
    </w:p>
    <w:p w14:paraId="265F2AF0" w14:textId="77777777" w:rsidR="003474D5" w:rsidRDefault="003474D5" w:rsidP="003474D5">
      <w:pPr>
        <w:pStyle w:val="Normaalweb"/>
        <w:shd w:val="clear" w:color="auto" w:fill="FFFFFF"/>
        <w:ind w:left="720"/>
        <w:rPr>
          <w:rFonts w:ascii="ArialMT" w:hAnsi="ArialMT"/>
          <w:color w:val="494949"/>
          <w:sz w:val="20"/>
          <w:szCs w:val="20"/>
        </w:rPr>
      </w:pPr>
      <w:proofErr w:type="gramStart"/>
      <w:r>
        <w:rPr>
          <w:rFonts w:ascii="ArialMT" w:hAnsi="ArialMT"/>
          <w:color w:val="494949"/>
          <w:sz w:val="20"/>
          <w:szCs w:val="20"/>
        </w:rPr>
        <w:t>voor</w:t>
      </w:r>
      <w:proofErr w:type="gramEnd"/>
      <w:r>
        <w:rPr>
          <w:rFonts w:ascii="ArialMT" w:hAnsi="ArialMT"/>
          <w:color w:val="494949"/>
          <w:sz w:val="20"/>
          <w:szCs w:val="20"/>
        </w:rPr>
        <w:t xml:space="preserve"> een periode van </w:t>
      </w:r>
      <w:r>
        <w:rPr>
          <w:rFonts w:ascii="Arial" w:hAnsi="Arial" w:cs="Arial"/>
          <w:b/>
          <w:bCs/>
          <w:color w:val="494949"/>
          <w:sz w:val="20"/>
          <w:szCs w:val="20"/>
        </w:rPr>
        <w:t xml:space="preserve">drie jaar </w:t>
      </w:r>
      <w:r>
        <w:rPr>
          <w:rFonts w:ascii="ArialMT" w:hAnsi="ArialMT"/>
          <w:color w:val="494949"/>
          <w:sz w:val="20"/>
          <w:szCs w:val="20"/>
        </w:rPr>
        <w:t xml:space="preserve">na het eindigen daarvan. </w:t>
      </w:r>
    </w:p>
    <w:p w14:paraId="2BFF0517" w14:textId="77777777" w:rsidR="003474D5" w:rsidRDefault="003474D5" w:rsidP="003474D5">
      <w:pPr>
        <w:pStyle w:val="Normaalweb"/>
        <w:shd w:val="clear" w:color="auto" w:fill="FFFFFF"/>
      </w:pPr>
      <w:r>
        <w:rPr>
          <w:rFonts w:ascii="ArialMT" w:hAnsi="ArialMT"/>
          <w:color w:val="2D7AA5"/>
          <w:sz w:val="28"/>
          <w:szCs w:val="28"/>
        </w:rPr>
        <w:t xml:space="preserve">Artikel 5 – Intellectueel eigendom </w:t>
      </w:r>
    </w:p>
    <w:p w14:paraId="71731D44" w14:textId="77777777" w:rsidR="003474D5" w:rsidRDefault="003474D5" w:rsidP="003474D5">
      <w:pPr>
        <w:pStyle w:val="Normaalweb"/>
        <w:numPr>
          <w:ilvl w:val="0"/>
          <w:numId w:val="21"/>
        </w:numPr>
        <w:shd w:val="clear" w:color="auto" w:fill="FFFFFF"/>
        <w:rPr>
          <w:rFonts w:ascii="ArialMT" w:hAnsi="ArialMT"/>
          <w:color w:val="494949"/>
          <w:sz w:val="20"/>
          <w:szCs w:val="20"/>
        </w:rPr>
      </w:pPr>
      <w:r>
        <w:rPr>
          <w:rFonts w:ascii="ArialMT" w:hAnsi="ArialMT"/>
          <w:color w:val="494949"/>
          <w:sz w:val="20"/>
          <w:szCs w:val="20"/>
        </w:rPr>
        <w:t xml:space="preserve">Tenzij Partijen schriftelijk anders zijn overeengekomen, behoudt Dienstverlener alle intellectuele absolute rechten (waaronder auteursrecht, octrooirecht, merkenrecht, tekeningen- en modellenrecht, etc.) op alle ontwerpen, tekeningen, geschriften, dragers met gegevens of andere informatie, offertes, afbeeldingen, schetsen, modellen, etc. </w:t>
      </w:r>
    </w:p>
    <w:p w14:paraId="6836B8B4" w14:textId="77777777" w:rsidR="003474D5" w:rsidRDefault="003474D5" w:rsidP="003474D5">
      <w:pPr>
        <w:pStyle w:val="Normaalweb"/>
        <w:numPr>
          <w:ilvl w:val="0"/>
          <w:numId w:val="21"/>
        </w:numPr>
        <w:shd w:val="clear" w:color="auto" w:fill="FFFFFF"/>
        <w:rPr>
          <w:rFonts w:ascii="ArialMT" w:hAnsi="ArialMT"/>
          <w:color w:val="494949"/>
          <w:sz w:val="20"/>
          <w:szCs w:val="20"/>
        </w:rPr>
      </w:pPr>
      <w:r>
        <w:rPr>
          <w:rFonts w:ascii="ArialMT" w:hAnsi="ArialMT"/>
          <w:color w:val="494949"/>
          <w:sz w:val="20"/>
          <w:szCs w:val="20"/>
        </w:rPr>
        <w:t xml:space="preserve">De genoemde intellectuele absolute rechten mogen niet zonder schriftelijke toestemming van Dienstverlener worden gekopieerd, aan derden getoond en/of ter beschikking gesteld of op andere wijze worden gebruikt. </w:t>
      </w:r>
    </w:p>
    <w:p w14:paraId="1658CD1A" w14:textId="77777777" w:rsidR="003474D5" w:rsidRDefault="003474D5" w:rsidP="003474D5">
      <w:pPr>
        <w:pStyle w:val="Normaalweb"/>
        <w:shd w:val="clear" w:color="auto" w:fill="FFFFFF"/>
      </w:pPr>
      <w:r>
        <w:rPr>
          <w:rFonts w:ascii="ArialMT" w:hAnsi="ArialMT"/>
          <w:color w:val="2D7AA5"/>
          <w:sz w:val="28"/>
          <w:szCs w:val="28"/>
        </w:rPr>
        <w:t xml:space="preserve">Artikel 6 – Wijziging &amp; intrekking </w:t>
      </w:r>
    </w:p>
    <w:p w14:paraId="67C10DA6" w14:textId="77777777" w:rsidR="003474D5" w:rsidRDefault="003474D5" w:rsidP="003474D5">
      <w:pPr>
        <w:pStyle w:val="Normaalweb"/>
        <w:numPr>
          <w:ilvl w:val="0"/>
          <w:numId w:val="22"/>
        </w:numPr>
        <w:shd w:val="clear" w:color="auto" w:fill="FFFFFF"/>
        <w:rPr>
          <w:rFonts w:ascii="ArialMT" w:hAnsi="ArialMT"/>
          <w:color w:val="494949"/>
          <w:sz w:val="20"/>
          <w:szCs w:val="20"/>
        </w:rPr>
      </w:pPr>
      <w:proofErr w:type="gramStart"/>
      <w:r>
        <w:rPr>
          <w:rFonts w:ascii="ArialMT" w:hAnsi="ArialMT"/>
          <w:color w:val="494949"/>
          <w:sz w:val="20"/>
          <w:szCs w:val="20"/>
        </w:rPr>
        <w:t>Indien</w:t>
      </w:r>
      <w:proofErr w:type="gramEnd"/>
      <w:r>
        <w:rPr>
          <w:rFonts w:ascii="ArialMT" w:hAnsi="ArialMT"/>
          <w:color w:val="494949"/>
          <w:sz w:val="20"/>
          <w:szCs w:val="20"/>
        </w:rPr>
        <w:t xml:space="preserve"> tijdens de uitvoering van de Overeenkomst blijkt dat het voor een behoorlijke uitvoering van de opdracht noodzakelijk is om de te verrichten werkzaamheden te wijzigen of aan te vullen, passen Partijen tijdig en in onderling overleg de Overeenkomst dienovereenkomstig aan. </w:t>
      </w:r>
    </w:p>
    <w:p w14:paraId="743583C6" w14:textId="77777777" w:rsidR="003474D5" w:rsidRDefault="003474D5" w:rsidP="003474D5">
      <w:pPr>
        <w:pStyle w:val="Normaalweb"/>
        <w:numPr>
          <w:ilvl w:val="0"/>
          <w:numId w:val="22"/>
        </w:numPr>
        <w:shd w:val="clear" w:color="auto" w:fill="FFFFFF"/>
        <w:rPr>
          <w:rFonts w:ascii="ArialMT" w:hAnsi="ArialMT"/>
          <w:color w:val="494949"/>
          <w:sz w:val="20"/>
          <w:szCs w:val="20"/>
        </w:rPr>
      </w:pPr>
      <w:proofErr w:type="gramStart"/>
      <w:r>
        <w:rPr>
          <w:rFonts w:ascii="ArialMT" w:hAnsi="ArialMT"/>
          <w:color w:val="494949"/>
          <w:sz w:val="20"/>
          <w:szCs w:val="20"/>
        </w:rPr>
        <w:t>Indien</w:t>
      </w:r>
      <w:proofErr w:type="gramEnd"/>
      <w:r>
        <w:rPr>
          <w:rFonts w:ascii="ArialMT" w:hAnsi="ArialMT"/>
          <w:color w:val="494949"/>
          <w:sz w:val="20"/>
          <w:szCs w:val="20"/>
        </w:rPr>
        <w:t xml:space="preserve"> Partijen overeenkomen dat de Overeenkomst wordt gewijzigd of aangevuld, kan het tijdstip van voltooiing van de uitvoering daardoor worden </w:t>
      </w:r>
      <w:proofErr w:type="spellStart"/>
      <w:r>
        <w:rPr>
          <w:rFonts w:ascii="ArialMT" w:hAnsi="ArialMT"/>
          <w:color w:val="494949"/>
          <w:sz w:val="20"/>
          <w:szCs w:val="20"/>
        </w:rPr>
        <w:t>beïnvloed</w:t>
      </w:r>
      <w:proofErr w:type="spellEnd"/>
      <w:r>
        <w:rPr>
          <w:rFonts w:ascii="ArialMT" w:hAnsi="ArialMT"/>
          <w:color w:val="494949"/>
          <w:sz w:val="20"/>
          <w:szCs w:val="20"/>
        </w:rPr>
        <w:t xml:space="preserve">. Dienstverlener stelt Opdrachtgever hiervan zo spoedig mogelijk op de hoogte. </w:t>
      </w:r>
    </w:p>
    <w:p w14:paraId="440D4767" w14:textId="77777777" w:rsidR="003474D5" w:rsidRDefault="003474D5" w:rsidP="003474D5">
      <w:pPr>
        <w:pStyle w:val="Normaalweb"/>
        <w:numPr>
          <w:ilvl w:val="0"/>
          <w:numId w:val="22"/>
        </w:numPr>
        <w:shd w:val="clear" w:color="auto" w:fill="FFFFFF"/>
        <w:rPr>
          <w:rFonts w:ascii="ArialMT" w:hAnsi="ArialMT"/>
          <w:color w:val="494949"/>
          <w:sz w:val="20"/>
          <w:szCs w:val="20"/>
        </w:rPr>
      </w:pPr>
      <w:proofErr w:type="gramStart"/>
      <w:r>
        <w:rPr>
          <w:rFonts w:ascii="ArialMT" w:hAnsi="ArialMT"/>
          <w:color w:val="494949"/>
          <w:sz w:val="20"/>
          <w:szCs w:val="20"/>
        </w:rPr>
        <w:t>Indien</w:t>
      </w:r>
      <w:proofErr w:type="gramEnd"/>
      <w:r>
        <w:rPr>
          <w:rFonts w:ascii="ArialMT" w:hAnsi="ArialMT"/>
          <w:color w:val="494949"/>
          <w:sz w:val="20"/>
          <w:szCs w:val="20"/>
        </w:rPr>
        <w:t xml:space="preserve"> de wijziging van of aanvulling op de Overeenkomst </w:t>
      </w:r>
      <w:proofErr w:type="spellStart"/>
      <w:r>
        <w:rPr>
          <w:rFonts w:ascii="ArialMT" w:hAnsi="ArialMT"/>
          <w:color w:val="494949"/>
          <w:sz w:val="20"/>
          <w:szCs w:val="20"/>
        </w:rPr>
        <w:t>financiële</w:t>
      </w:r>
      <w:proofErr w:type="spellEnd"/>
      <w:r>
        <w:rPr>
          <w:rFonts w:ascii="ArialMT" w:hAnsi="ArialMT"/>
          <w:color w:val="494949"/>
          <w:sz w:val="20"/>
          <w:szCs w:val="20"/>
        </w:rPr>
        <w:t xml:space="preserve"> en/of kwalitatieve consequenties heeft, licht Dienstverlener Opdrachtgever hierover vooraf schriftelijk in. </w:t>
      </w:r>
    </w:p>
    <w:p w14:paraId="4C7919A7" w14:textId="77777777" w:rsidR="003474D5" w:rsidRDefault="003474D5" w:rsidP="003474D5">
      <w:pPr>
        <w:pStyle w:val="Normaalweb"/>
        <w:numPr>
          <w:ilvl w:val="0"/>
          <w:numId w:val="22"/>
        </w:numPr>
        <w:shd w:val="clear" w:color="auto" w:fill="FFFFFF"/>
        <w:rPr>
          <w:rFonts w:ascii="ArialMT" w:hAnsi="ArialMT"/>
          <w:color w:val="494949"/>
          <w:sz w:val="20"/>
          <w:szCs w:val="20"/>
        </w:rPr>
      </w:pPr>
      <w:proofErr w:type="gramStart"/>
      <w:r>
        <w:rPr>
          <w:rFonts w:ascii="ArialMT" w:hAnsi="ArialMT"/>
          <w:color w:val="494949"/>
          <w:sz w:val="20"/>
          <w:szCs w:val="20"/>
        </w:rPr>
        <w:t>Indien</w:t>
      </w:r>
      <w:proofErr w:type="gramEnd"/>
      <w:r>
        <w:rPr>
          <w:rFonts w:ascii="ArialMT" w:hAnsi="ArialMT"/>
          <w:color w:val="494949"/>
          <w:sz w:val="20"/>
          <w:szCs w:val="20"/>
        </w:rPr>
        <w:t xml:space="preserve"> Partijen een vast honorarium zijn overeengekomen, geeft Dienstverlener daarbij aan in hoeverre de wijziging of aanvulling van de Overeenkomst een overschrijding van dit honorarium tot gevolg heeft. </w:t>
      </w:r>
    </w:p>
    <w:p w14:paraId="5CD9F056" w14:textId="77777777" w:rsidR="003474D5" w:rsidRDefault="003474D5" w:rsidP="003474D5">
      <w:pPr>
        <w:pStyle w:val="Normaalweb"/>
        <w:numPr>
          <w:ilvl w:val="0"/>
          <w:numId w:val="22"/>
        </w:numPr>
        <w:shd w:val="clear" w:color="auto" w:fill="FFFFFF"/>
        <w:rPr>
          <w:rFonts w:ascii="ArialMT" w:hAnsi="ArialMT"/>
          <w:color w:val="494949"/>
          <w:sz w:val="20"/>
          <w:szCs w:val="20"/>
        </w:rPr>
      </w:pPr>
      <w:r>
        <w:rPr>
          <w:rFonts w:ascii="ArialMT" w:hAnsi="ArialMT"/>
          <w:color w:val="494949"/>
          <w:sz w:val="20"/>
          <w:szCs w:val="20"/>
        </w:rPr>
        <w:t xml:space="preserve">In afwijking van het bepaalde in het derde lid van dit artikel kan Dienstverlener geen meerkosten in rekening brengen </w:t>
      </w:r>
      <w:proofErr w:type="gramStart"/>
      <w:r>
        <w:rPr>
          <w:rFonts w:ascii="ArialMT" w:hAnsi="ArialMT"/>
          <w:color w:val="494949"/>
          <w:sz w:val="20"/>
          <w:szCs w:val="20"/>
        </w:rPr>
        <w:t>indien</w:t>
      </w:r>
      <w:proofErr w:type="gramEnd"/>
      <w:r>
        <w:rPr>
          <w:rFonts w:ascii="ArialMT" w:hAnsi="ArialMT"/>
          <w:color w:val="494949"/>
          <w:sz w:val="20"/>
          <w:szCs w:val="20"/>
        </w:rPr>
        <w:t xml:space="preserve"> de wijziging of aanvulling het gevolg is van omstandigheden die aan hem kunnen worden toegerekend. </w:t>
      </w:r>
    </w:p>
    <w:p w14:paraId="2FE5F6D3" w14:textId="77777777" w:rsidR="003474D5" w:rsidRDefault="003474D5" w:rsidP="003474D5">
      <w:pPr>
        <w:pStyle w:val="Normaalweb"/>
        <w:numPr>
          <w:ilvl w:val="0"/>
          <w:numId w:val="22"/>
        </w:numPr>
        <w:shd w:val="clear" w:color="auto" w:fill="FFFFFF"/>
        <w:rPr>
          <w:rFonts w:ascii="ArialMT" w:hAnsi="ArialMT"/>
          <w:color w:val="494949"/>
          <w:sz w:val="20"/>
          <w:szCs w:val="20"/>
        </w:rPr>
      </w:pPr>
      <w:r>
        <w:rPr>
          <w:rFonts w:ascii="ArialMT" w:hAnsi="ArialMT"/>
          <w:color w:val="494949"/>
          <w:sz w:val="20"/>
          <w:szCs w:val="20"/>
        </w:rPr>
        <w:t xml:space="preserve">Het staat Opdrachtgever vrij om de opdracht aan Dienstverlener op elk gewenst moment te </w:t>
      </w:r>
      <w:proofErr w:type="spellStart"/>
      <w:r>
        <w:rPr>
          <w:rFonts w:ascii="ArialMT" w:hAnsi="ArialMT"/>
          <w:color w:val="494949"/>
          <w:sz w:val="20"/>
          <w:szCs w:val="20"/>
        </w:rPr>
        <w:t>beëindigen</w:t>
      </w:r>
      <w:proofErr w:type="spellEnd"/>
      <w:r>
        <w:rPr>
          <w:rFonts w:ascii="ArialMT" w:hAnsi="ArialMT"/>
          <w:color w:val="494949"/>
          <w:sz w:val="20"/>
          <w:szCs w:val="20"/>
        </w:rPr>
        <w:t xml:space="preserve">. Dit met inachtneming van de afgesproken opzegtermijn. </w:t>
      </w:r>
    </w:p>
    <w:p w14:paraId="243ABF7E" w14:textId="77777777" w:rsidR="003474D5" w:rsidRDefault="003474D5" w:rsidP="003474D5">
      <w:pPr>
        <w:pStyle w:val="Normaalweb"/>
        <w:numPr>
          <w:ilvl w:val="0"/>
          <w:numId w:val="22"/>
        </w:numPr>
        <w:shd w:val="clear" w:color="auto" w:fill="FFFFFF"/>
        <w:rPr>
          <w:rFonts w:ascii="ArialMT" w:hAnsi="ArialMT"/>
          <w:color w:val="494949"/>
          <w:sz w:val="20"/>
          <w:szCs w:val="20"/>
        </w:rPr>
      </w:pPr>
      <w:r>
        <w:rPr>
          <w:rFonts w:ascii="ArialMT" w:hAnsi="ArialMT"/>
          <w:color w:val="494949"/>
          <w:sz w:val="20"/>
          <w:szCs w:val="20"/>
        </w:rPr>
        <w:lastRenderedPageBreak/>
        <w:t xml:space="preserve">Wanneer Opdrachtgever de opdracht intrekt, is Opdrachtgever verplicht het verschuldigde loon en de gemaakte onkosten van Dienstverlener te betalen. </w:t>
      </w:r>
    </w:p>
    <w:p w14:paraId="7CD0F925" w14:textId="77777777" w:rsidR="003474D5" w:rsidRDefault="003474D5" w:rsidP="003474D5">
      <w:pPr>
        <w:pStyle w:val="Normaalweb"/>
        <w:numPr>
          <w:ilvl w:val="0"/>
          <w:numId w:val="22"/>
        </w:numPr>
        <w:shd w:val="clear" w:color="auto" w:fill="FFFFFF"/>
        <w:rPr>
          <w:rFonts w:ascii="ArialMT" w:hAnsi="ArialMT"/>
          <w:color w:val="494949"/>
          <w:sz w:val="20"/>
          <w:szCs w:val="20"/>
        </w:rPr>
      </w:pPr>
      <w:r>
        <w:rPr>
          <w:rFonts w:ascii="ArialMT" w:hAnsi="ArialMT"/>
          <w:color w:val="494949"/>
          <w:sz w:val="20"/>
          <w:szCs w:val="20"/>
        </w:rPr>
        <w:t xml:space="preserve">Dienstverlener maakt in dat geval binnen 14 dagen een eindfactuur op. </w:t>
      </w:r>
    </w:p>
    <w:p w14:paraId="77F2FF5E" w14:textId="77777777" w:rsidR="003474D5" w:rsidRDefault="003474D5" w:rsidP="003474D5">
      <w:pPr>
        <w:pStyle w:val="Normaalweb"/>
        <w:shd w:val="clear" w:color="auto" w:fill="FFFFFF"/>
      </w:pPr>
      <w:r>
        <w:rPr>
          <w:rFonts w:ascii="ArialMT" w:hAnsi="ArialMT"/>
          <w:color w:val="2D7AA5"/>
          <w:sz w:val="28"/>
          <w:szCs w:val="28"/>
        </w:rPr>
        <w:t xml:space="preserve">Artikel 7 – Verrekening, opschorting &amp; overdracht </w:t>
      </w:r>
    </w:p>
    <w:p w14:paraId="403BADD0" w14:textId="77777777" w:rsidR="003474D5" w:rsidRDefault="003474D5" w:rsidP="003474D5">
      <w:pPr>
        <w:pStyle w:val="Normaalweb"/>
        <w:numPr>
          <w:ilvl w:val="0"/>
          <w:numId w:val="23"/>
        </w:numPr>
        <w:shd w:val="clear" w:color="auto" w:fill="FFFFFF"/>
        <w:rPr>
          <w:rFonts w:ascii="ArialMT" w:hAnsi="ArialMT"/>
          <w:color w:val="494949"/>
          <w:sz w:val="20"/>
          <w:szCs w:val="20"/>
        </w:rPr>
      </w:pPr>
      <w:r>
        <w:rPr>
          <w:rFonts w:ascii="ArialMT" w:hAnsi="ArialMT"/>
          <w:color w:val="494949"/>
          <w:sz w:val="20"/>
          <w:szCs w:val="20"/>
        </w:rPr>
        <w:t xml:space="preserve">Opdrachtgever doet afstand van zijn recht om een schuld aan Dienstverlener te verrekenen met een vordering op Dienstverlener. </w:t>
      </w:r>
    </w:p>
    <w:p w14:paraId="4C87D75C" w14:textId="77777777" w:rsidR="003474D5" w:rsidRDefault="003474D5" w:rsidP="003474D5">
      <w:pPr>
        <w:pStyle w:val="Normaalweb"/>
        <w:numPr>
          <w:ilvl w:val="0"/>
          <w:numId w:val="23"/>
        </w:numPr>
        <w:shd w:val="clear" w:color="auto" w:fill="FFFFFF"/>
        <w:rPr>
          <w:rFonts w:ascii="ArialMT" w:hAnsi="ArialMT"/>
          <w:color w:val="494949"/>
          <w:sz w:val="20"/>
          <w:szCs w:val="20"/>
        </w:rPr>
      </w:pPr>
      <w:r>
        <w:rPr>
          <w:rFonts w:ascii="ArialMT" w:hAnsi="ArialMT"/>
          <w:color w:val="494949"/>
          <w:sz w:val="20"/>
          <w:szCs w:val="20"/>
        </w:rPr>
        <w:t xml:space="preserve">Opdrachtgever doet afstand van het recht om de nakoming van enige uit deze overeenkomst voortvloeiende verbintenis op te schorten. </w:t>
      </w:r>
    </w:p>
    <w:p w14:paraId="125DB340" w14:textId="77777777" w:rsidR="003474D5" w:rsidRDefault="003474D5" w:rsidP="003474D5">
      <w:pPr>
        <w:pStyle w:val="Normaalweb"/>
        <w:numPr>
          <w:ilvl w:val="0"/>
          <w:numId w:val="23"/>
        </w:numPr>
        <w:shd w:val="clear" w:color="auto" w:fill="FFFFFF"/>
        <w:rPr>
          <w:rFonts w:ascii="ArialMT" w:hAnsi="ArialMT"/>
          <w:color w:val="494949"/>
          <w:sz w:val="20"/>
          <w:szCs w:val="20"/>
        </w:rPr>
      </w:pPr>
      <w:r>
        <w:rPr>
          <w:rFonts w:ascii="ArialMT" w:hAnsi="ArialMT"/>
          <w:color w:val="494949"/>
          <w:sz w:val="20"/>
          <w:szCs w:val="20"/>
        </w:rPr>
        <w:t xml:space="preserve">Rechten van een Partij uit deze overeenkomst kunnen niet worden overgedragen zonder de voorafgaande schriftelijke instemming van de andere Partij. Deze bepaling geldt als een beding met goederenrechtelijke werking zoals bedoeld in artikel 3:83, tweede lid, Burgerlijk Wetboek. </w:t>
      </w:r>
    </w:p>
    <w:p w14:paraId="2FB25506" w14:textId="77777777" w:rsidR="003474D5" w:rsidRDefault="003474D5" w:rsidP="003474D5"/>
    <w:p w14:paraId="6774988D" w14:textId="77777777" w:rsidR="003474D5" w:rsidRDefault="003474D5" w:rsidP="003474D5">
      <w:pPr>
        <w:pStyle w:val="Normaalweb"/>
        <w:shd w:val="clear" w:color="auto" w:fill="FFFFFF"/>
      </w:pPr>
      <w:r>
        <w:rPr>
          <w:rFonts w:ascii="ArialMT" w:hAnsi="ArialMT"/>
          <w:color w:val="2D7AA5"/>
          <w:sz w:val="28"/>
          <w:szCs w:val="28"/>
        </w:rPr>
        <w:t xml:space="preserve">Artikel 8 – Aansprakelijkheid &amp; vrijwaring </w:t>
      </w:r>
    </w:p>
    <w:p w14:paraId="7F0D3D19" w14:textId="77777777" w:rsidR="003474D5" w:rsidRDefault="003474D5" w:rsidP="003474D5">
      <w:pPr>
        <w:pStyle w:val="Normaalweb"/>
        <w:numPr>
          <w:ilvl w:val="0"/>
          <w:numId w:val="24"/>
        </w:numPr>
        <w:shd w:val="clear" w:color="auto" w:fill="FFFFFF"/>
        <w:rPr>
          <w:rFonts w:ascii="ArialMT" w:hAnsi="ArialMT"/>
          <w:color w:val="494949"/>
          <w:sz w:val="20"/>
          <w:szCs w:val="20"/>
        </w:rPr>
      </w:pPr>
      <w:r>
        <w:rPr>
          <w:rFonts w:ascii="ArialMT" w:hAnsi="ArialMT"/>
          <w:color w:val="494949"/>
          <w:sz w:val="20"/>
          <w:szCs w:val="20"/>
        </w:rPr>
        <w:t xml:space="preserve">Dienstverlener is niet aansprakelijk voor schade die voortvloeit uit deze overeenkomst, tenzij Dienstverlener de schade opzettelijk of met grove schuld heeft veroorzaakt. </w:t>
      </w:r>
    </w:p>
    <w:p w14:paraId="39EDED28" w14:textId="77777777" w:rsidR="003474D5" w:rsidRDefault="003474D5" w:rsidP="003474D5">
      <w:pPr>
        <w:pStyle w:val="Normaalweb"/>
        <w:numPr>
          <w:ilvl w:val="0"/>
          <w:numId w:val="24"/>
        </w:numPr>
        <w:shd w:val="clear" w:color="auto" w:fill="FFFFFF"/>
        <w:rPr>
          <w:rFonts w:ascii="ArialMT" w:hAnsi="ArialMT"/>
          <w:color w:val="494949"/>
          <w:sz w:val="20"/>
          <w:szCs w:val="20"/>
        </w:rPr>
      </w:pPr>
      <w:r>
        <w:rPr>
          <w:rFonts w:ascii="ArialMT" w:hAnsi="ArialMT"/>
          <w:color w:val="494949"/>
          <w:sz w:val="20"/>
          <w:szCs w:val="20"/>
        </w:rPr>
        <w:t xml:space="preserve">In het geval dat Dienstverlener een schadevergoeding verschuldigd is aan Opdrachtgever bedraagt de schade niet meer dan het honorarium. </w:t>
      </w:r>
    </w:p>
    <w:p w14:paraId="77AFE1C8" w14:textId="77777777" w:rsidR="003474D5" w:rsidRDefault="003474D5" w:rsidP="003474D5">
      <w:pPr>
        <w:pStyle w:val="Normaalweb"/>
        <w:numPr>
          <w:ilvl w:val="0"/>
          <w:numId w:val="24"/>
        </w:numPr>
        <w:shd w:val="clear" w:color="auto" w:fill="FFFFFF"/>
        <w:rPr>
          <w:rFonts w:ascii="ArialMT" w:hAnsi="ArialMT"/>
          <w:color w:val="494949"/>
          <w:sz w:val="20"/>
          <w:szCs w:val="20"/>
        </w:rPr>
      </w:pPr>
      <w:r>
        <w:rPr>
          <w:rFonts w:ascii="ArialMT" w:hAnsi="ArialMT"/>
          <w:color w:val="494949"/>
          <w:sz w:val="20"/>
          <w:szCs w:val="20"/>
        </w:rPr>
        <w:t xml:space="preserve">De aansprakelijkheidsbeperking geldt ook als Dienstverlener aansprakelijk wordt gesteld voor schade die direct of indirect voortvloeit uit het niet deugdelijk functioneren van de door Dienstverlener bij de uitvoering van de opdracht gebruikte apparatuur, software, gegevens- bestanden, registers of andere zaken. </w:t>
      </w:r>
    </w:p>
    <w:p w14:paraId="3175B616" w14:textId="77777777" w:rsidR="003474D5" w:rsidRDefault="003474D5" w:rsidP="003474D5">
      <w:pPr>
        <w:pStyle w:val="Normaalweb"/>
        <w:numPr>
          <w:ilvl w:val="0"/>
          <w:numId w:val="24"/>
        </w:numPr>
        <w:shd w:val="clear" w:color="auto" w:fill="FFFFFF"/>
        <w:rPr>
          <w:rFonts w:ascii="ArialMT" w:hAnsi="ArialMT"/>
          <w:color w:val="494949"/>
          <w:sz w:val="20"/>
          <w:szCs w:val="20"/>
        </w:rPr>
      </w:pPr>
      <w:r>
        <w:rPr>
          <w:rFonts w:ascii="ArialMT" w:hAnsi="ArialMT"/>
          <w:color w:val="494949"/>
          <w:sz w:val="20"/>
          <w:szCs w:val="20"/>
        </w:rPr>
        <w:t xml:space="preserve">Niet uitgesloten is de aansprakelijkheid van Dienstverlener voor schade die het gevolg is van opzet of bewuste roekeloosheid van Dienstverlener. </w:t>
      </w:r>
    </w:p>
    <w:p w14:paraId="0BD72A36" w14:textId="77777777" w:rsidR="003474D5" w:rsidRDefault="003474D5" w:rsidP="003474D5">
      <w:pPr>
        <w:pStyle w:val="Normaalweb"/>
        <w:numPr>
          <w:ilvl w:val="0"/>
          <w:numId w:val="24"/>
        </w:numPr>
        <w:shd w:val="clear" w:color="auto" w:fill="FFFFFF"/>
        <w:rPr>
          <w:rFonts w:ascii="ArialMT" w:hAnsi="ArialMT"/>
          <w:color w:val="494949"/>
          <w:sz w:val="20"/>
          <w:szCs w:val="20"/>
        </w:rPr>
      </w:pPr>
      <w:r>
        <w:rPr>
          <w:rFonts w:ascii="ArialMT" w:hAnsi="ArialMT"/>
          <w:color w:val="494949"/>
          <w:sz w:val="20"/>
          <w:szCs w:val="20"/>
        </w:rPr>
        <w:t xml:space="preserve">Opdrachtgever vrijwaart Dienstverlener voor eventuele aanspraken van derden, die in verband met de uitvoering van de Overeenkomst schade lijden en waarvan de oorzaak aan andere dan aan Dienstverlener toerekenbaar is. </w:t>
      </w:r>
    </w:p>
    <w:p w14:paraId="587B0047" w14:textId="77777777" w:rsidR="003474D5" w:rsidRDefault="003474D5" w:rsidP="003474D5">
      <w:pPr>
        <w:pStyle w:val="Normaalweb"/>
        <w:numPr>
          <w:ilvl w:val="0"/>
          <w:numId w:val="24"/>
        </w:numPr>
        <w:shd w:val="clear" w:color="auto" w:fill="FFFFFF"/>
        <w:rPr>
          <w:rFonts w:ascii="ArialMT" w:hAnsi="ArialMT"/>
          <w:color w:val="494949"/>
          <w:sz w:val="20"/>
          <w:szCs w:val="20"/>
        </w:rPr>
      </w:pPr>
      <w:r>
        <w:rPr>
          <w:rFonts w:ascii="ArialMT" w:hAnsi="ArialMT"/>
          <w:color w:val="494949"/>
          <w:sz w:val="20"/>
          <w:szCs w:val="20"/>
        </w:rPr>
        <w:t xml:space="preserve">Indien Dienstverlener uitdien hoofde door derden mocht worden aangesproken, dan is Opdrachtgever gehouden Dienstverlener zowel buiten als in rechte bij te staan en onverwijld al hetgeen te doen dat van hem in dat geval verwacht mag worden. </w:t>
      </w:r>
    </w:p>
    <w:p w14:paraId="01C69982" w14:textId="77777777" w:rsidR="003474D5" w:rsidRDefault="003474D5" w:rsidP="003474D5">
      <w:pPr>
        <w:pStyle w:val="Normaalweb"/>
        <w:shd w:val="clear" w:color="auto" w:fill="FFFFFF"/>
      </w:pPr>
      <w:r>
        <w:rPr>
          <w:rFonts w:ascii="ArialMT" w:hAnsi="ArialMT"/>
          <w:color w:val="2D7AA5"/>
          <w:sz w:val="28"/>
          <w:szCs w:val="28"/>
        </w:rPr>
        <w:t xml:space="preserve">Artikel 9 – Klachtplicht </w:t>
      </w:r>
    </w:p>
    <w:p w14:paraId="3AFBD16A" w14:textId="77777777" w:rsidR="003474D5" w:rsidRDefault="003474D5" w:rsidP="003474D5">
      <w:pPr>
        <w:pStyle w:val="Normaalweb"/>
        <w:numPr>
          <w:ilvl w:val="0"/>
          <w:numId w:val="25"/>
        </w:numPr>
        <w:shd w:val="clear" w:color="auto" w:fill="FFFFFF"/>
        <w:rPr>
          <w:rFonts w:ascii="ArialMT" w:hAnsi="ArialMT"/>
          <w:color w:val="494949"/>
          <w:sz w:val="20"/>
          <w:szCs w:val="20"/>
        </w:rPr>
      </w:pPr>
      <w:r>
        <w:rPr>
          <w:rFonts w:ascii="ArialMT" w:hAnsi="ArialMT"/>
          <w:color w:val="494949"/>
          <w:sz w:val="20"/>
          <w:szCs w:val="20"/>
        </w:rPr>
        <w:t xml:space="preserve">Opdrachtgever is verplicht klachten over de verrichte werkzaamheden direct te melden aan Dienstverlener. De klacht bevat een zo gedetailleerd mogelijke omschrijving van de tekortkoming, zodat Dienstverlener in staat is hierop adequaat te reageren. </w:t>
      </w:r>
    </w:p>
    <w:p w14:paraId="699DAA65" w14:textId="77777777" w:rsidR="003474D5" w:rsidRDefault="003474D5" w:rsidP="003474D5">
      <w:pPr>
        <w:pStyle w:val="Normaalweb"/>
        <w:numPr>
          <w:ilvl w:val="0"/>
          <w:numId w:val="25"/>
        </w:numPr>
        <w:shd w:val="clear" w:color="auto" w:fill="FFFFFF"/>
        <w:rPr>
          <w:rFonts w:ascii="ArialMT" w:hAnsi="ArialMT"/>
          <w:color w:val="494949"/>
          <w:sz w:val="20"/>
          <w:szCs w:val="20"/>
        </w:rPr>
      </w:pPr>
      <w:r>
        <w:rPr>
          <w:rFonts w:ascii="ArialMT" w:hAnsi="ArialMT"/>
          <w:color w:val="494949"/>
          <w:sz w:val="20"/>
          <w:szCs w:val="20"/>
        </w:rPr>
        <w:t xml:space="preserve">Is een klacht gegrond, dan is Dienstverlener alleen gehouden de werkzaamheden alsnog te verrichten zoals Partijen dat zijn overeengekomen. </w:t>
      </w:r>
    </w:p>
    <w:p w14:paraId="609EE232" w14:textId="77777777" w:rsidR="003474D5" w:rsidRDefault="003474D5" w:rsidP="003474D5">
      <w:pPr>
        <w:pStyle w:val="Normaalweb"/>
        <w:shd w:val="clear" w:color="auto" w:fill="FFFFFF"/>
      </w:pPr>
      <w:r>
        <w:rPr>
          <w:rFonts w:ascii="ArialMT" w:hAnsi="ArialMT"/>
          <w:color w:val="2D7AA5"/>
          <w:sz w:val="28"/>
          <w:szCs w:val="28"/>
        </w:rPr>
        <w:t xml:space="preserve">Artikel 10 - Overmacht </w:t>
      </w:r>
    </w:p>
    <w:p w14:paraId="4A587B85" w14:textId="77777777" w:rsidR="003474D5" w:rsidRDefault="003474D5" w:rsidP="003474D5">
      <w:pPr>
        <w:pStyle w:val="Normaalweb"/>
        <w:numPr>
          <w:ilvl w:val="0"/>
          <w:numId w:val="26"/>
        </w:numPr>
        <w:shd w:val="clear" w:color="auto" w:fill="FFFFFF"/>
        <w:rPr>
          <w:rFonts w:ascii="ArialMT" w:hAnsi="ArialMT"/>
          <w:color w:val="494949"/>
          <w:sz w:val="20"/>
          <w:szCs w:val="20"/>
        </w:rPr>
      </w:pPr>
      <w:r>
        <w:rPr>
          <w:rFonts w:ascii="ArialMT" w:hAnsi="ArialMT"/>
          <w:color w:val="494949"/>
          <w:sz w:val="20"/>
          <w:szCs w:val="20"/>
        </w:rPr>
        <w:t xml:space="preserve">In aanvulling op het bepaalde in artikel 6:75 Burgerlijk Wetboek geldt dat een tekortkoming van Dienstverlener in de nakoming van enige verplichting jegens Opdrachtgever niet aan </w:t>
      </w:r>
      <w:r>
        <w:rPr>
          <w:rFonts w:ascii="ArialMT" w:hAnsi="ArialMT"/>
          <w:color w:val="494949"/>
          <w:sz w:val="20"/>
          <w:szCs w:val="20"/>
        </w:rPr>
        <w:lastRenderedPageBreak/>
        <w:t xml:space="preserve">Dienstverlener kan worden toegerekend in geval van een van de wil van Dienstverlener onafhankelijke omstandigheid, waardoor de nakoming van zijn verplichtingen jegens Opdrachtgever geheel of gedeeltelijk wordt verhinderd of waardoor de nakoming van zijn verplichtingen in redelijkheid niet van Dienstverlener kan worden verlangd. Tot die omstandigheden worden mede gerekend wanprestaties van toeleveranciers of andere derden, stroomstoringen, computervirussen, stakingen en werkonderbrekingen. </w:t>
      </w:r>
    </w:p>
    <w:p w14:paraId="3F87719C" w14:textId="77777777" w:rsidR="003474D5" w:rsidRDefault="003474D5" w:rsidP="003474D5">
      <w:pPr>
        <w:pStyle w:val="Normaalweb"/>
        <w:numPr>
          <w:ilvl w:val="0"/>
          <w:numId w:val="26"/>
        </w:numPr>
        <w:shd w:val="clear" w:color="auto" w:fill="FFFFFF"/>
        <w:rPr>
          <w:rFonts w:ascii="ArialMT" w:hAnsi="ArialMT"/>
          <w:color w:val="494949"/>
          <w:sz w:val="20"/>
          <w:szCs w:val="20"/>
        </w:rPr>
      </w:pPr>
      <w:r>
        <w:rPr>
          <w:rFonts w:ascii="ArialMT" w:hAnsi="ArialMT"/>
          <w:color w:val="494949"/>
          <w:sz w:val="20"/>
          <w:szCs w:val="20"/>
        </w:rPr>
        <w:t xml:space="preserve">Indien zich een situatie als hiervoor bedoeld voordoet als gevolg waarvan Dienstverlener niet aan zijn verplichtingen </w:t>
      </w:r>
      <w:proofErr w:type="gramStart"/>
      <w:r>
        <w:rPr>
          <w:rFonts w:ascii="ArialMT" w:hAnsi="ArialMT"/>
          <w:color w:val="494949"/>
          <w:sz w:val="20"/>
          <w:szCs w:val="20"/>
        </w:rPr>
        <w:t>jegens</w:t>
      </w:r>
      <w:proofErr w:type="gramEnd"/>
      <w:r>
        <w:rPr>
          <w:rFonts w:ascii="ArialMT" w:hAnsi="ArialMT"/>
          <w:color w:val="494949"/>
          <w:sz w:val="20"/>
          <w:szCs w:val="20"/>
        </w:rPr>
        <w:t xml:space="preserve"> Opdrachtgever kan voldoen, dan worden die verplichtingen opgeschort zolang Dienstverlener niet aan zijn verplichtingen kan voldoen. </w:t>
      </w:r>
      <w:proofErr w:type="gramStart"/>
      <w:r>
        <w:rPr>
          <w:rFonts w:ascii="ArialMT" w:hAnsi="ArialMT"/>
          <w:color w:val="494949"/>
          <w:sz w:val="20"/>
          <w:szCs w:val="20"/>
        </w:rPr>
        <w:t>Indien</w:t>
      </w:r>
      <w:proofErr w:type="gramEnd"/>
      <w:r>
        <w:rPr>
          <w:rFonts w:ascii="ArialMT" w:hAnsi="ArialMT"/>
          <w:color w:val="494949"/>
          <w:sz w:val="20"/>
          <w:szCs w:val="20"/>
        </w:rPr>
        <w:t xml:space="preserve"> de in de vorige zin bedoelde situatie </w:t>
      </w:r>
      <w:r>
        <w:rPr>
          <w:rFonts w:ascii="Arial" w:hAnsi="Arial" w:cs="Arial"/>
          <w:b/>
          <w:bCs/>
          <w:color w:val="494949"/>
          <w:sz w:val="20"/>
          <w:szCs w:val="20"/>
        </w:rPr>
        <w:t xml:space="preserve">30 kalenderdagen </w:t>
      </w:r>
      <w:r>
        <w:rPr>
          <w:rFonts w:ascii="ArialMT" w:hAnsi="ArialMT"/>
          <w:color w:val="494949"/>
          <w:sz w:val="20"/>
          <w:szCs w:val="20"/>
        </w:rPr>
        <w:t xml:space="preserve">heeft geduurd, hebben Partijen het recht de overeenkomst schriftelijk geheel of gedeeltelijk te ontbinden. </w:t>
      </w:r>
    </w:p>
    <w:p w14:paraId="4A1E54C6" w14:textId="77777777" w:rsidR="003474D5" w:rsidRDefault="003474D5" w:rsidP="003474D5">
      <w:pPr>
        <w:pStyle w:val="Normaalweb"/>
        <w:numPr>
          <w:ilvl w:val="0"/>
          <w:numId w:val="26"/>
        </w:numPr>
        <w:shd w:val="clear" w:color="auto" w:fill="FFFFFF"/>
        <w:rPr>
          <w:rFonts w:ascii="ArialMT" w:hAnsi="ArialMT"/>
          <w:color w:val="494949"/>
          <w:sz w:val="20"/>
          <w:szCs w:val="20"/>
        </w:rPr>
      </w:pPr>
      <w:r>
        <w:rPr>
          <w:rFonts w:ascii="ArialMT" w:hAnsi="ArialMT"/>
          <w:color w:val="494949"/>
          <w:sz w:val="20"/>
          <w:szCs w:val="20"/>
        </w:rPr>
        <w:t xml:space="preserve">Dienstverlener is in het geval als bedoeld in het tweede lid van dit artikel niet gehouden tot vergoeding van enige schade, ook niet als Dienstverlener als gevolg van de overmachtstoestand enig voordeel geniet. </w:t>
      </w:r>
    </w:p>
    <w:p w14:paraId="08A70760" w14:textId="77777777" w:rsidR="003474D5" w:rsidRDefault="003474D5" w:rsidP="003474D5">
      <w:pPr>
        <w:pStyle w:val="Normaalweb"/>
        <w:shd w:val="clear" w:color="auto" w:fill="FFFFFF"/>
      </w:pPr>
      <w:r>
        <w:rPr>
          <w:rFonts w:ascii="ArialMT" w:hAnsi="ArialMT"/>
          <w:color w:val="2D7AA5"/>
          <w:sz w:val="28"/>
          <w:szCs w:val="28"/>
        </w:rPr>
        <w:t xml:space="preserve">Artikel 11 – Toepasselijk recht &amp; geschillenbeslechting </w:t>
      </w:r>
    </w:p>
    <w:p w14:paraId="0AD2A061" w14:textId="77777777" w:rsidR="003474D5" w:rsidRDefault="003474D5" w:rsidP="003474D5">
      <w:pPr>
        <w:pStyle w:val="Normaalweb"/>
        <w:numPr>
          <w:ilvl w:val="0"/>
          <w:numId w:val="27"/>
        </w:numPr>
        <w:shd w:val="clear" w:color="auto" w:fill="FFFFFF"/>
        <w:rPr>
          <w:rFonts w:ascii="ArialMT" w:hAnsi="ArialMT"/>
          <w:color w:val="494949"/>
          <w:sz w:val="20"/>
          <w:szCs w:val="20"/>
        </w:rPr>
      </w:pPr>
      <w:r>
        <w:rPr>
          <w:rFonts w:ascii="ArialMT" w:hAnsi="ArialMT"/>
          <w:color w:val="494949"/>
          <w:sz w:val="20"/>
          <w:szCs w:val="20"/>
        </w:rPr>
        <w:t xml:space="preserve">Op Overeenkomsten tussen Dienstverlener en Opdrachtgever is uitsluitend Nederlands recht van toepassing. De Nederlandse rechter is bevoegd. </w:t>
      </w:r>
    </w:p>
    <w:p w14:paraId="4D5F6D0C" w14:textId="683D4B44" w:rsidR="003474D5" w:rsidRDefault="003474D5" w:rsidP="003474D5">
      <w:pPr>
        <w:pStyle w:val="Normaalweb"/>
        <w:numPr>
          <w:ilvl w:val="0"/>
          <w:numId w:val="27"/>
        </w:numPr>
        <w:shd w:val="clear" w:color="auto" w:fill="FFFFFF"/>
        <w:rPr>
          <w:rFonts w:ascii="ArialMT" w:hAnsi="ArialMT"/>
          <w:color w:val="494949"/>
          <w:sz w:val="20"/>
          <w:szCs w:val="20"/>
        </w:rPr>
      </w:pPr>
      <w:r>
        <w:rPr>
          <w:rFonts w:ascii="ArialMT" w:hAnsi="ArialMT"/>
          <w:color w:val="494949"/>
          <w:sz w:val="20"/>
          <w:szCs w:val="20"/>
        </w:rPr>
        <w:t xml:space="preserve">Alle geschillen die voortvloeien uit deze overeenkomst worden exclusief voorgelegd aan de </w:t>
      </w:r>
      <w:r w:rsidR="006E23FB">
        <w:rPr>
          <w:rFonts w:ascii="ArialMT" w:hAnsi="ArialMT"/>
          <w:color w:val="494949"/>
          <w:sz w:val="20"/>
          <w:szCs w:val="20"/>
        </w:rPr>
        <w:t>b</w:t>
      </w:r>
      <w:r>
        <w:rPr>
          <w:rFonts w:ascii="ArialMT" w:hAnsi="ArialMT"/>
          <w:color w:val="494949"/>
          <w:sz w:val="20"/>
          <w:szCs w:val="20"/>
        </w:rPr>
        <w:t xml:space="preserve">evoegde rechtbank. </w:t>
      </w:r>
    </w:p>
    <w:p w14:paraId="60E74DF5" w14:textId="77777777" w:rsidR="003474D5" w:rsidRDefault="003474D5" w:rsidP="003474D5"/>
    <w:p w14:paraId="024CCA84" w14:textId="77777777" w:rsidR="00950163" w:rsidRPr="00D87E5F" w:rsidRDefault="00950163" w:rsidP="00D87E5F">
      <w:pPr>
        <w:rPr>
          <w:rFonts w:asciiTheme="majorHAnsi" w:hAnsiTheme="majorHAnsi" w:cstheme="majorHAnsi"/>
        </w:rPr>
      </w:pPr>
    </w:p>
    <w:sectPr w:rsidR="00950163" w:rsidRPr="00D87E5F" w:rsidSect="00D87E5F">
      <w:headerReference w:type="default" r:id="rId8"/>
      <w:pgSz w:w="11906" w:h="16838"/>
      <w:pgMar w:top="3402" w:right="1418" w:bottom="1418" w:left="1418"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49B1" w14:textId="77777777" w:rsidR="00B24D01" w:rsidRDefault="00B24D01">
      <w:r>
        <w:separator/>
      </w:r>
    </w:p>
  </w:endnote>
  <w:endnote w:type="continuationSeparator" w:id="0">
    <w:p w14:paraId="5326F4A0" w14:textId="77777777" w:rsidR="00B24D01" w:rsidRDefault="00B2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Jubilat">
    <w:panose1 w:val="00000000000000000000"/>
    <w:charset w:val="00"/>
    <w:family w:val="auto"/>
    <w:notTrueType/>
    <w:pitch w:val="variable"/>
    <w:sig w:usb0="A00000AF" w:usb1="4000004B" w:usb2="00000000" w:usb3="00000000" w:csb0="0000009B"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5BED" w14:textId="77777777" w:rsidR="00B24D01" w:rsidRDefault="00B24D01">
      <w:r>
        <w:separator/>
      </w:r>
    </w:p>
  </w:footnote>
  <w:footnote w:type="continuationSeparator" w:id="0">
    <w:p w14:paraId="603AD21B" w14:textId="77777777" w:rsidR="00B24D01" w:rsidRDefault="00B24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3B89" w14:textId="77777777" w:rsidR="00832A65" w:rsidRDefault="00D87E5F">
    <w:pPr>
      <w:pStyle w:val="Koptekst"/>
      <w:ind w:left="-1417"/>
    </w:pPr>
    <w:r>
      <w:rPr>
        <w:noProof/>
      </w:rPr>
      <w:drawing>
        <wp:anchor distT="0" distB="0" distL="114300" distR="114300" simplePos="0" relativeHeight="251658240" behindDoc="1" locked="0" layoutInCell="1" allowOverlap="1" wp14:anchorId="1CDA8D23" wp14:editId="489D3A8C">
          <wp:simplePos x="0" y="0"/>
          <wp:positionH relativeFrom="column">
            <wp:posOffset>-899795</wp:posOffset>
          </wp:positionH>
          <wp:positionV relativeFrom="paragraph">
            <wp:posOffset>0</wp:posOffset>
          </wp:positionV>
          <wp:extent cx="7566212" cy="10694614"/>
          <wp:effectExtent l="0" t="0" r="3175" b="0"/>
          <wp:wrapNone/>
          <wp:docPr id="14265153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15348" name="Afbeelding 1426515348"/>
                  <pic:cNvPicPr/>
                </pic:nvPicPr>
                <pic:blipFill>
                  <a:blip r:embed="rId1"/>
                  <a:stretch>
                    <a:fillRect/>
                  </a:stretch>
                </pic:blipFill>
                <pic:spPr>
                  <a:xfrm>
                    <a:off x="0" y="0"/>
                    <a:ext cx="7566212" cy="1069461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A7304F0"/>
    <w:multiLevelType w:val="hybridMultilevel"/>
    <w:tmpl w:val="4FBE9C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B625EBE"/>
    <w:multiLevelType w:val="multilevel"/>
    <w:tmpl w:val="EEA01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CB6A5A"/>
    <w:multiLevelType w:val="multilevel"/>
    <w:tmpl w:val="BE86D0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1E0B06"/>
    <w:multiLevelType w:val="multilevel"/>
    <w:tmpl w:val="1FBA9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173BB5"/>
    <w:multiLevelType w:val="multilevel"/>
    <w:tmpl w:val="8B32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6E27F6"/>
    <w:multiLevelType w:val="hybridMultilevel"/>
    <w:tmpl w:val="698EFC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3A0D8F"/>
    <w:multiLevelType w:val="multilevel"/>
    <w:tmpl w:val="C2DE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DF4848"/>
    <w:multiLevelType w:val="hybridMultilevel"/>
    <w:tmpl w:val="8EF26B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A749DA"/>
    <w:multiLevelType w:val="hybridMultilevel"/>
    <w:tmpl w:val="F5649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72729E"/>
    <w:multiLevelType w:val="multilevel"/>
    <w:tmpl w:val="C082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303F27"/>
    <w:multiLevelType w:val="hybridMultilevel"/>
    <w:tmpl w:val="EDF8C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424DDE"/>
    <w:multiLevelType w:val="multilevel"/>
    <w:tmpl w:val="0F64E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0179AE"/>
    <w:multiLevelType w:val="multilevel"/>
    <w:tmpl w:val="C1DE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D27041"/>
    <w:multiLevelType w:val="hybridMultilevel"/>
    <w:tmpl w:val="7B40C44C"/>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3" w15:restartNumberingAfterBreak="0">
    <w:nsid w:val="6ADB128A"/>
    <w:multiLevelType w:val="multilevel"/>
    <w:tmpl w:val="BEDA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64E7F"/>
    <w:multiLevelType w:val="hybridMultilevel"/>
    <w:tmpl w:val="44A86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CFC352E"/>
    <w:multiLevelType w:val="multilevel"/>
    <w:tmpl w:val="C2CEC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561C81"/>
    <w:multiLevelType w:val="multilevel"/>
    <w:tmpl w:val="8BBC3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028459">
    <w:abstractNumId w:val="8"/>
  </w:num>
  <w:num w:numId="2" w16cid:durableId="494227142">
    <w:abstractNumId w:val="6"/>
  </w:num>
  <w:num w:numId="3" w16cid:durableId="1201748760">
    <w:abstractNumId w:val="5"/>
  </w:num>
  <w:num w:numId="4" w16cid:durableId="1068727138">
    <w:abstractNumId w:val="4"/>
  </w:num>
  <w:num w:numId="5" w16cid:durableId="634723009">
    <w:abstractNumId w:val="7"/>
  </w:num>
  <w:num w:numId="6" w16cid:durableId="2042513219">
    <w:abstractNumId w:val="3"/>
  </w:num>
  <w:num w:numId="7" w16cid:durableId="656809061">
    <w:abstractNumId w:val="2"/>
  </w:num>
  <w:num w:numId="8" w16cid:durableId="1525828152">
    <w:abstractNumId w:val="1"/>
  </w:num>
  <w:num w:numId="9" w16cid:durableId="935289711">
    <w:abstractNumId w:val="0"/>
  </w:num>
  <w:num w:numId="10" w16cid:durableId="1326284081">
    <w:abstractNumId w:val="14"/>
  </w:num>
  <w:num w:numId="11" w16cid:durableId="1219434165">
    <w:abstractNumId w:val="22"/>
  </w:num>
  <w:num w:numId="12" w16cid:durableId="1789619602">
    <w:abstractNumId w:val="19"/>
  </w:num>
  <w:num w:numId="13" w16cid:durableId="877280724">
    <w:abstractNumId w:val="17"/>
  </w:num>
  <w:num w:numId="14" w16cid:durableId="606934133">
    <w:abstractNumId w:val="9"/>
  </w:num>
  <w:num w:numId="15" w16cid:durableId="1191798501">
    <w:abstractNumId w:val="16"/>
  </w:num>
  <w:num w:numId="16" w16cid:durableId="934674877">
    <w:abstractNumId w:val="24"/>
  </w:num>
  <w:num w:numId="17" w16cid:durableId="414475901">
    <w:abstractNumId w:val="25"/>
  </w:num>
  <w:num w:numId="18" w16cid:durableId="1999308945">
    <w:abstractNumId w:val="10"/>
  </w:num>
  <w:num w:numId="19" w16cid:durableId="2125024">
    <w:abstractNumId w:val="12"/>
  </w:num>
  <w:num w:numId="20" w16cid:durableId="1527061567">
    <w:abstractNumId w:val="11"/>
  </w:num>
  <w:num w:numId="21" w16cid:durableId="541598406">
    <w:abstractNumId w:val="26"/>
  </w:num>
  <w:num w:numId="22" w16cid:durableId="713775077">
    <w:abstractNumId w:val="18"/>
  </w:num>
  <w:num w:numId="23" w16cid:durableId="1604267155">
    <w:abstractNumId w:val="15"/>
  </w:num>
  <w:num w:numId="24" w16cid:durableId="1961761528">
    <w:abstractNumId w:val="13"/>
  </w:num>
  <w:num w:numId="25" w16cid:durableId="1408113040">
    <w:abstractNumId w:val="21"/>
  </w:num>
  <w:num w:numId="26" w16cid:durableId="1195119279">
    <w:abstractNumId w:val="20"/>
  </w:num>
  <w:num w:numId="27" w16cid:durableId="17255926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D5"/>
    <w:rsid w:val="0000190E"/>
    <w:rsid w:val="00034616"/>
    <w:rsid w:val="0006063C"/>
    <w:rsid w:val="0011325D"/>
    <w:rsid w:val="0015074B"/>
    <w:rsid w:val="001861A9"/>
    <w:rsid w:val="001F39BF"/>
    <w:rsid w:val="002815DD"/>
    <w:rsid w:val="0029639D"/>
    <w:rsid w:val="002B3AFF"/>
    <w:rsid w:val="002E048B"/>
    <w:rsid w:val="00326F90"/>
    <w:rsid w:val="003474D5"/>
    <w:rsid w:val="004D39F9"/>
    <w:rsid w:val="006E23FB"/>
    <w:rsid w:val="0075483C"/>
    <w:rsid w:val="00832A65"/>
    <w:rsid w:val="00950163"/>
    <w:rsid w:val="009C32C3"/>
    <w:rsid w:val="00AA1D8D"/>
    <w:rsid w:val="00B0741E"/>
    <w:rsid w:val="00B24D01"/>
    <w:rsid w:val="00B47730"/>
    <w:rsid w:val="00B75B90"/>
    <w:rsid w:val="00CB0664"/>
    <w:rsid w:val="00CD54E2"/>
    <w:rsid w:val="00D87E5F"/>
    <w:rsid w:val="00EE1451"/>
    <w:rsid w:val="00EF18A6"/>
    <w:rsid w:val="00F343F6"/>
    <w:rsid w:val="00FC67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17037"/>
  <w14:defaultImageDpi w14:val="300"/>
  <w15:docId w15:val="{C77B749B-B8E7-4348-9907-18D77339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74D5"/>
    <w:rPr>
      <w:rFonts w:asciiTheme="minorHAnsi" w:eastAsiaTheme="minorHAnsi" w:hAnsiTheme="minorHAnsi" w:cstheme="minorBidi"/>
      <w:kern w:val="2"/>
      <w:sz w:val="24"/>
      <w:szCs w:val="24"/>
      <w:lang w:eastAsia="en-US"/>
      <w14:ligatures w14:val="standardContextual"/>
    </w:rPr>
  </w:style>
  <w:style w:type="paragraph" w:styleId="Kop1">
    <w:name w:val="heading 1"/>
    <w:basedOn w:val="Standaard"/>
    <w:next w:val="Standaard"/>
    <w:link w:val="Kop1Char"/>
    <w:uiPriority w:val="9"/>
    <w:qFormat/>
    <w:rsid w:val="00FC693F"/>
    <w:pPr>
      <w:keepNext/>
      <w:keepLines/>
      <w:spacing w:before="480"/>
      <w:outlineLvl w:val="0"/>
    </w:pPr>
    <w:rPr>
      <w:rFonts w:ascii="Calibri" w:eastAsia="MS Gothic" w:hAnsi="Calibri"/>
      <w:b/>
      <w:bCs/>
      <w:color w:val="365F91"/>
      <w:sz w:val="28"/>
      <w:szCs w:val="28"/>
    </w:rPr>
  </w:style>
  <w:style w:type="paragraph" w:styleId="Kop2">
    <w:name w:val="heading 2"/>
    <w:basedOn w:val="Standaard"/>
    <w:next w:val="Standaard"/>
    <w:link w:val="Kop2Char"/>
    <w:uiPriority w:val="9"/>
    <w:unhideWhenUsed/>
    <w:qFormat/>
    <w:rsid w:val="00FC693F"/>
    <w:pPr>
      <w:keepNext/>
      <w:keepLines/>
      <w:spacing w:before="200"/>
      <w:outlineLvl w:val="1"/>
    </w:pPr>
    <w:rPr>
      <w:rFonts w:ascii="Calibri" w:eastAsia="MS Gothic" w:hAnsi="Calibri"/>
      <w:b/>
      <w:bCs/>
      <w:color w:val="4F81BD"/>
      <w:sz w:val="26"/>
      <w:szCs w:val="26"/>
    </w:rPr>
  </w:style>
  <w:style w:type="paragraph" w:styleId="Kop3">
    <w:name w:val="heading 3"/>
    <w:basedOn w:val="Standaard"/>
    <w:next w:val="Standaard"/>
    <w:link w:val="Kop3Char"/>
    <w:uiPriority w:val="9"/>
    <w:unhideWhenUsed/>
    <w:qFormat/>
    <w:rsid w:val="00FC693F"/>
    <w:pPr>
      <w:keepNext/>
      <w:keepLines/>
      <w:spacing w:before="200"/>
      <w:outlineLvl w:val="2"/>
    </w:pPr>
    <w:rPr>
      <w:rFonts w:ascii="Calibri" w:eastAsia="MS Gothic" w:hAnsi="Calibri"/>
      <w:b/>
      <w:bCs/>
      <w:color w:val="4F81BD"/>
    </w:rPr>
  </w:style>
  <w:style w:type="paragraph" w:styleId="Kop4">
    <w:name w:val="heading 4"/>
    <w:basedOn w:val="Standaard"/>
    <w:next w:val="Standaard"/>
    <w:link w:val="Kop4Char"/>
    <w:uiPriority w:val="9"/>
    <w:semiHidden/>
    <w:unhideWhenUsed/>
    <w:qFormat/>
    <w:rsid w:val="00FC693F"/>
    <w:pPr>
      <w:keepNext/>
      <w:keepLines/>
      <w:spacing w:before="200"/>
      <w:outlineLvl w:val="3"/>
    </w:pPr>
    <w:rPr>
      <w:rFonts w:ascii="Calibri" w:eastAsia="MS Gothic" w:hAnsi="Calibri"/>
      <w:b/>
      <w:bCs/>
      <w:i/>
      <w:iCs/>
      <w:color w:val="4F81BD"/>
    </w:rPr>
  </w:style>
  <w:style w:type="paragraph" w:styleId="Kop5">
    <w:name w:val="heading 5"/>
    <w:basedOn w:val="Standaard"/>
    <w:next w:val="Standaard"/>
    <w:link w:val="Kop5Char"/>
    <w:uiPriority w:val="9"/>
    <w:semiHidden/>
    <w:unhideWhenUsed/>
    <w:qFormat/>
    <w:rsid w:val="00FC693F"/>
    <w:pPr>
      <w:keepNext/>
      <w:keepLines/>
      <w:spacing w:before="200"/>
      <w:outlineLvl w:val="4"/>
    </w:pPr>
    <w:rPr>
      <w:rFonts w:ascii="Calibri" w:eastAsia="MS Gothic" w:hAnsi="Calibri"/>
      <w:color w:val="243F60"/>
    </w:rPr>
  </w:style>
  <w:style w:type="paragraph" w:styleId="Kop6">
    <w:name w:val="heading 6"/>
    <w:basedOn w:val="Standaard"/>
    <w:next w:val="Standaard"/>
    <w:link w:val="Kop6Char"/>
    <w:uiPriority w:val="9"/>
    <w:semiHidden/>
    <w:unhideWhenUsed/>
    <w:qFormat/>
    <w:rsid w:val="00FC693F"/>
    <w:pPr>
      <w:keepNext/>
      <w:keepLines/>
      <w:spacing w:before="200"/>
      <w:outlineLvl w:val="5"/>
    </w:pPr>
    <w:rPr>
      <w:rFonts w:ascii="Calibri" w:eastAsia="MS Gothic" w:hAnsi="Calibri"/>
      <w:i/>
      <w:iCs/>
      <w:color w:val="243F60"/>
    </w:rPr>
  </w:style>
  <w:style w:type="paragraph" w:styleId="Kop7">
    <w:name w:val="heading 7"/>
    <w:basedOn w:val="Standaard"/>
    <w:next w:val="Standaard"/>
    <w:link w:val="Kop7Char"/>
    <w:uiPriority w:val="9"/>
    <w:semiHidden/>
    <w:unhideWhenUsed/>
    <w:qFormat/>
    <w:rsid w:val="00FC693F"/>
    <w:pPr>
      <w:keepNext/>
      <w:keepLines/>
      <w:spacing w:before="200"/>
      <w:outlineLvl w:val="6"/>
    </w:pPr>
    <w:rPr>
      <w:rFonts w:ascii="Calibri" w:eastAsia="MS Gothic" w:hAnsi="Calibri"/>
      <w:i/>
      <w:iCs/>
      <w:color w:val="404040"/>
    </w:rPr>
  </w:style>
  <w:style w:type="paragraph" w:styleId="Kop8">
    <w:name w:val="heading 8"/>
    <w:basedOn w:val="Standaard"/>
    <w:next w:val="Standaard"/>
    <w:link w:val="Kop8Char"/>
    <w:uiPriority w:val="9"/>
    <w:semiHidden/>
    <w:unhideWhenUsed/>
    <w:qFormat/>
    <w:rsid w:val="00FC693F"/>
    <w:pPr>
      <w:keepNext/>
      <w:keepLines/>
      <w:spacing w:before="200"/>
      <w:outlineLvl w:val="7"/>
    </w:pPr>
    <w:rPr>
      <w:rFonts w:ascii="Calibri" w:eastAsia="MS Gothic" w:hAnsi="Calibri"/>
      <w:color w:val="4F81BD"/>
      <w:sz w:val="20"/>
      <w:szCs w:val="20"/>
    </w:rPr>
  </w:style>
  <w:style w:type="paragraph" w:styleId="Kop9">
    <w:name w:val="heading 9"/>
    <w:basedOn w:val="Standaard"/>
    <w:next w:val="Standaard"/>
    <w:link w:val="Kop9Char"/>
    <w:uiPriority w:val="9"/>
    <w:semiHidden/>
    <w:unhideWhenUsed/>
    <w:qFormat/>
    <w:rsid w:val="00FC693F"/>
    <w:pPr>
      <w:keepNext/>
      <w:keepLines/>
      <w:spacing w:before="200"/>
      <w:outlineLvl w:val="8"/>
    </w:pPr>
    <w:rPr>
      <w:rFonts w:ascii="Calibri" w:eastAsia="MS Gothic" w:hAnsi="Calibri"/>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rPr>
      <w:sz w:val="22"/>
      <w:szCs w:val="22"/>
      <w:lang w:val="en-US" w:eastAsia="en-US"/>
    </w:rPr>
  </w:style>
  <w:style w:type="character" w:customStyle="1" w:styleId="Kop1Char">
    <w:name w:val="Kop 1 Char"/>
    <w:link w:val="Kop1"/>
    <w:uiPriority w:val="9"/>
    <w:rsid w:val="00FC693F"/>
    <w:rPr>
      <w:rFonts w:ascii="Calibri" w:eastAsia="MS Gothic" w:hAnsi="Calibri" w:cs="Times New Roman"/>
      <w:b/>
      <w:bCs/>
      <w:color w:val="365F91"/>
      <w:sz w:val="28"/>
      <w:szCs w:val="28"/>
    </w:rPr>
  </w:style>
  <w:style w:type="character" w:customStyle="1" w:styleId="Kop2Char">
    <w:name w:val="Kop 2 Char"/>
    <w:link w:val="Kop2"/>
    <w:uiPriority w:val="9"/>
    <w:rsid w:val="00FC693F"/>
    <w:rPr>
      <w:rFonts w:ascii="Calibri" w:eastAsia="MS Gothic" w:hAnsi="Calibri" w:cs="Times New Roman"/>
      <w:b/>
      <w:bCs/>
      <w:color w:val="4F81BD"/>
      <w:sz w:val="26"/>
      <w:szCs w:val="26"/>
    </w:rPr>
  </w:style>
  <w:style w:type="character" w:customStyle="1" w:styleId="Kop3Char">
    <w:name w:val="Kop 3 Char"/>
    <w:link w:val="Kop3"/>
    <w:uiPriority w:val="9"/>
    <w:rsid w:val="00FC693F"/>
    <w:rPr>
      <w:rFonts w:ascii="Calibri" w:eastAsia="MS Gothic" w:hAnsi="Calibri" w:cs="Times New Roman"/>
      <w:b/>
      <w:bCs/>
      <w:color w:val="4F81BD"/>
    </w:rPr>
  </w:style>
  <w:style w:type="paragraph" w:styleId="Titel">
    <w:name w:val="Title"/>
    <w:basedOn w:val="Standaard"/>
    <w:next w:val="Standaard"/>
    <w:link w:val="TitelChar"/>
    <w:uiPriority w:val="10"/>
    <w:qFormat/>
    <w:rsid w:val="00FC693F"/>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elChar">
    <w:name w:val="Titel Char"/>
    <w:link w:val="Titel"/>
    <w:uiPriority w:val="10"/>
    <w:rsid w:val="00FC693F"/>
    <w:rPr>
      <w:rFonts w:ascii="Calibri" w:eastAsia="MS Gothic" w:hAnsi="Calibri" w:cs="Times New Roman"/>
      <w:color w:val="17365D"/>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Calibri" w:eastAsia="MS Gothic" w:hAnsi="Calibri"/>
      <w:i/>
      <w:iCs/>
      <w:color w:val="4F81BD"/>
      <w:spacing w:val="15"/>
    </w:rPr>
  </w:style>
  <w:style w:type="character" w:customStyle="1" w:styleId="OndertitelChar">
    <w:name w:val="Ondertitel Char"/>
    <w:link w:val="Ondertitel"/>
    <w:uiPriority w:val="11"/>
    <w:rsid w:val="00FC693F"/>
    <w:rPr>
      <w:rFonts w:ascii="Calibri" w:eastAsia="MS Gothic" w:hAnsi="Calibri" w:cs="Times New Roman"/>
      <w:i/>
      <w:iCs/>
      <w:color w:val="4F81BD"/>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customStyle="1" w:styleId="MacrotekstChar">
    <w:name w:val="Macrotekst Char"/>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rPr>
  </w:style>
  <w:style w:type="character" w:customStyle="1" w:styleId="CitaatChar">
    <w:name w:val="Citaat Char"/>
    <w:link w:val="Citaat"/>
    <w:uiPriority w:val="29"/>
    <w:rsid w:val="00FC693F"/>
    <w:rPr>
      <w:i/>
      <w:iCs/>
      <w:color w:val="000000"/>
    </w:rPr>
  </w:style>
  <w:style w:type="character" w:customStyle="1" w:styleId="Kop4Char">
    <w:name w:val="Kop 4 Char"/>
    <w:link w:val="Kop4"/>
    <w:uiPriority w:val="9"/>
    <w:semiHidden/>
    <w:rsid w:val="00FC693F"/>
    <w:rPr>
      <w:rFonts w:ascii="Calibri" w:eastAsia="MS Gothic" w:hAnsi="Calibri" w:cs="Times New Roman"/>
      <w:b/>
      <w:bCs/>
      <w:i/>
      <w:iCs/>
      <w:color w:val="4F81BD"/>
    </w:rPr>
  </w:style>
  <w:style w:type="character" w:customStyle="1" w:styleId="Kop5Char">
    <w:name w:val="Kop 5 Char"/>
    <w:link w:val="Kop5"/>
    <w:uiPriority w:val="9"/>
    <w:semiHidden/>
    <w:rsid w:val="00FC693F"/>
    <w:rPr>
      <w:rFonts w:ascii="Calibri" w:eastAsia="MS Gothic" w:hAnsi="Calibri" w:cs="Times New Roman"/>
      <w:color w:val="243F60"/>
    </w:rPr>
  </w:style>
  <w:style w:type="character" w:customStyle="1" w:styleId="Kop6Char">
    <w:name w:val="Kop 6 Char"/>
    <w:link w:val="Kop6"/>
    <w:uiPriority w:val="9"/>
    <w:semiHidden/>
    <w:rsid w:val="00FC693F"/>
    <w:rPr>
      <w:rFonts w:ascii="Calibri" w:eastAsia="MS Gothic" w:hAnsi="Calibri" w:cs="Times New Roman"/>
      <w:i/>
      <w:iCs/>
      <w:color w:val="243F60"/>
    </w:rPr>
  </w:style>
  <w:style w:type="character" w:customStyle="1" w:styleId="Kop7Char">
    <w:name w:val="Kop 7 Char"/>
    <w:link w:val="Kop7"/>
    <w:uiPriority w:val="9"/>
    <w:semiHidden/>
    <w:rsid w:val="00FC693F"/>
    <w:rPr>
      <w:rFonts w:ascii="Calibri" w:eastAsia="MS Gothic" w:hAnsi="Calibri" w:cs="Times New Roman"/>
      <w:i/>
      <w:iCs/>
      <w:color w:val="404040"/>
    </w:rPr>
  </w:style>
  <w:style w:type="character" w:customStyle="1" w:styleId="Kop8Char">
    <w:name w:val="Kop 8 Char"/>
    <w:link w:val="Kop8"/>
    <w:uiPriority w:val="9"/>
    <w:semiHidden/>
    <w:rsid w:val="00FC693F"/>
    <w:rPr>
      <w:rFonts w:ascii="Calibri" w:eastAsia="MS Gothic" w:hAnsi="Calibri" w:cs="Times New Roman"/>
      <w:color w:val="4F81BD"/>
      <w:sz w:val="20"/>
      <w:szCs w:val="20"/>
    </w:rPr>
  </w:style>
  <w:style w:type="character" w:customStyle="1" w:styleId="Kop9Char">
    <w:name w:val="Kop 9 Char"/>
    <w:link w:val="Kop9"/>
    <w:uiPriority w:val="9"/>
    <w:semiHidden/>
    <w:rsid w:val="00FC693F"/>
    <w:rPr>
      <w:rFonts w:ascii="Calibri" w:eastAsia="MS Gothic" w:hAnsi="Calibri" w:cs="Times New Roman"/>
      <w:i/>
      <w:iCs/>
      <w:color w:val="404040"/>
      <w:sz w:val="20"/>
      <w:szCs w:val="20"/>
    </w:rPr>
  </w:style>
  <w:style w:type="paragraph" w:styleId="Bijschrift">
    <w:name w:val="caption"/>
    <w:basedOn w:val="Standaard"/>
    <w:next w:val="Standaard"/>
    <w:uiPriority w:val="35"/>
    <w:semiHidden/>
    <w:unhideWhenUsed/>
    <w:qFormat/>
    <w:rsid w:val="00FC693F"/>
    <w:rPr>
      <w:b/>
      <w:bCs/>
      <w:color w:val="4F81BD"/>
      <w:sz w:val="18"/>
      <w:szCs w:val="18"/>
    </w:rPr>
  </w:style>
  <w:style w:type="character" w:styleId="Zwaar">
    <w:name w:val="Strong"/>
    <w:uiPriority w:val="22"/>
    <w:qFormat/>
    <w:rsid w:val="00FC693F"/>
    <w:rPr>
      <w:b/>
      <w:bCs/>
    </w:rPr>
  </w:style>
  <w:style w:type="character" w:styleId="Nadruk">
    <w:name w:val="Emphasis"/>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
    <w:uiPriority w:val="30"/>
    <w:rsid w:val="00FC693F"/>
    <w:rPr>
      <w:b/>
      <w:bCs/>
      <w:i/>
      <w:iCs/>
      <w:color w:val="4F81BD"/>
    </w:rPr>
  </w:style>
  <w:style w:type="character" w:styleId="Subtielebenadrukking">
    <w:name w:val="Subtle Emphasis"/>
    <w:uiPriority w:val="19"/>
    <w:qFormat/>
    <w:rsid w:val="00FC693F"/>
    <w:rPr>
      <w:i/>
      <w:iCs/>
      <w:color w:val="808080"/>
    </w:rPr>
  </w:style>
  <w:style w:type="character" w:styleId="Intensievebenadrukking">
    <w:name w:val="Intense Emphasis"/>
    <w:uiPriority w:val="21"/>
    <w:qFormat/>
    <w:rsid w:val="00FC693F"/>
    <w:rPr>
      <w:b/>
      <w:bCs/>
      <w:i/>
      <w:iCs/>
      <w:color w:val="4F81BD"/>
    </w:rPr>
  </w:style>
  <w:style w:type="character" w:styleId="Subtieleverwijzing">
    <w:name w:val="Subtle Reference"/>
    <w:uiPriority w:val="31"/>
    <w:qFormat/>
    <w:rsid w:val="00FC693F"/>
    <w:rPr>
      <w:smallCaps/>
      <w:color w:val="C0504D"/>
      <w:u w:val="single"/>
    </w:rPr>
  </w:style>
  <w:style w:type="character" w:styleId="Intensieveverwijzing">
    <w:name w:val="Intense Reference"/>
    <w:uiPriority w:val="32"/>
    <w:qFormat/>
    <w:rsid w:val="00FC693F"/>
    <w:rPr>
      <w:b/>
      <w:bCs/>
      <w:smallCaps/>
      <w:color w:val="C0504D"/>
      <w:spacing w:val="5"/>
      <w:u w:val="single"/>
    </w:rPr>
  </w:style>
  <w:style w:type="character" w:styleId="Titelvanboek">
    <w:name w:val="Book Titl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chtearcering-accent1">
    <w:name w:val="Light Shading Accent 1"/>
    <w:basedOn w:val="Standaardtabel"/>
    <w:uiPriority w:val="60"/>
    <w:rsid w:val="00FC693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chtearcering-accent2">
    <w:name w:val="Light Shading Accent 2"/>
    <w:basedOn w:val="Standaardtabel"/>
    <w:uiPriority w:val="60"/>
    <w:rsid w:val="00FC69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chtearcering-accent3">
    <w:name w:val="Light Shading Accent 3"/>
    <w:basedOn w:val="Standaardtabel"/>
    <w:uiPriority w:val="60"/>
    <w:rsid w:val="00FC69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chtearcering-accent4">
    <w:name w:val="Light Shading Accent 4"/>
    <w:basedOn w:val="Standaardtabel"/>
    <w:uiPriority w:val="60"/>
    <w:rsid w:val="00FC693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chtearcering-accent5">
    <w:name w:val="Light Shading Accent 5"/>
    <w:basedOn w:val="Standaardtabel"/>
    <w:uiPriority w:val="60"/>
    <w:rsid w:val="00FC69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chtearcering-accent6">
    <w:name w:val="Light Shading Accent 6"/>
    <w:basedOn w:val="Standaardtabel"/>
    <w:uiPriority w:val="60"/>
    <w:rsid w:val="00FC693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chtelijst">
    <w:name w:val="Light List"/>
    <w:basedOn w:val="Standaardtabel"/>
    <w:uiPriority w:val="61"/>
    <w:rsid w:val="00FC69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rsid w:val="00FC693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chtelijst-accent2">
    <w:name w:val="Light List Accent 2"/>
    <w:basedOn w:val="Standaardtabel"/>
    <w:uiPriority w:val="61"/>
    <w:rsid w:val="00CB06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chtelijst-accent3">
    <w:name w:val="Light List Accent 3"/>
    <w:basedOn w:val="Standaardtabel"/>
    <w:uiPriority w:val="61"/>
    <w:rsid w:val="00CB06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chtelijst-accent4">
    <w:name w:val="Light List Accent 4"/>
    <w:basedOn w:val="Standaardtabel"/>
    <w:uiPriority w:val="61"/>
    <w:rsid w:val="00CB06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chtelijst-accent5">
    <w:name w:val="Light List Accent 5"/>
    <w:basedOn w:val="Standaardtabel"/>
    <w:uiPriority w:val="61"/>
    <w:rsid w:val="00CB06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chtelijst-accent6">
    <w:name w:val="Light List Accent 6"/>
    <w:basedOn w:val="Standaardtabel"/>
    <w:uiPriority w:val="61"/>
    <w:rsid w:val="00CB06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chtraster">
    <w:name w:val="Light Grid"/>
    <w:basedOn w:val="Standaardtabel"/>
    <w:uiPriority w:val="62"/>
    <w:rsid w:val="00CB06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chtraster-accent1">
    <w:name w:val="Light Grid Accent 1"/>
    <w:basedOn w:val="Standaardtabel"/>
    <w:uiPriority w:val="62"/>
    <w:rsid w:val="00CB06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chtraster-accent2">
    <w:name w:val="Light Grid Accent 2"/>
    <w:basedOn w:val="Standaardtabel"/>
    <w:uiPriority w:val="62"/>
    <w:rsid w:val="00CB06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chtraster-accent3">
    <w:name w:val="Light Grid Accent 3"/>
    <w:basedOn w:val="Standaardtabel"/>
    <w:uiPriority w:val="62"/>
    <w:rsid w:val="00CB06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chtraster-accent4">
    <w:name w:val="Light Grid Accent 4"/>
    <w:basedOn w:val="Standaardtabel"/>
    <w:uiPriority w:val="62"/>
    <w:rsid w:val="00CB06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chtraster-accent5">
    <w:name w:val="Light Grid Accent 5"/>
    <w:basedOn w:val="Standaardtabel"/>
    <w:uiPriority w:val="62"/>
    <w:rsid w:val="00CB06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chtraster-accent6">
    <w:name w:val="Light Grid Accent 6"/>
    <w:basedOn w:val="Standaardtabel"/>
    <w:uiPriority w:val="62"/>
    <w:rsid w:val="00CB06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Gemiddeldearcering1">
    <w:name w:val="Medium Shading 1"/>
    <w:basedOn w:val="Standaardtabel"/>
    <w:uiPriority w:val="63"/>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emiddeldelijst1-accent1">
    <w:name w:val="Medium List 1 Accent 1"/>
    <w:basedOn w:val="Standaardtabel"/>
    <w:uiPriority w:val="65"/>
    <w:rsid w:val="00CB0664"/>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Gemiddeldelijst1-accent2">
    <w:name w:val="Medium List 1 Accent 2"/>
    <w:basedOn w:val="Standaardtabel"/>
    <w:uiPriority w:val="65"/>
    <w:rsid w:val="00CB0664"/>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Gemiddeldelijst1-accent3">
    <w:name w:val="Medium List 1 Accent 3"/>
    <w:basedOn w:val="Standaardtabel"/>
    <w:uiPriority w:val="65"/>
    <w:rsid w:val="00CB0664"/>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Gemiddeldelijst1-accent4">
    <w:name w:val="Medium List 1 Accent 4"/>
    <w:basedOn w:val="Standaardtabel"/>
    <w:uiPriority w:val="65"/>
    <w:rsid w:val="00CB0664"/>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Gemiddeldelijst1-accent5">
    <w:name w:val="Medium List 1 Accent 5"/>
    <w:basedOn w:val="Standaardtabel"/>
    <w:uiPriority w:val="65"/>
    <w:rsid w:val="00CB0664"/>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Gemiddeldelijst1-accent6">
    <w:name w:val="Medium List 1 Accent 6"/>
    <w:basedOn w:val="Standaardtabel"/>
    <w:uiPriority w:val="65"/>
    <w:rsid w:val="00CB066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Gemiddeldelijst2">
    <w:name w:val="Medium List 2"/>
    <w:basedOn w:val="Standaardtabel"/>
    <w:uiPriority w:val="66"/>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Gemiddeldelijst2-accent1">
    <w:name w:val="Medium List 2 Accent 1"/>
    <w:basedOn w:val="Standaardtabel"/>
    <w:uiPriority w:val="66"/>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emiddeldelijst2-accent2">
    <w:name w:val="Medium List 2 Accent 2"/>
    <w:basedOn w:val="Standaardtabel"/>
    <w:uiPriority w:val="66"/>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Gemiddeldelijst2-accent3">
    <w:name w:val="Medium List 2 Accent 3"/>
    <w:basedOn w:val="Standaardtabel"/>
    <w:uiPriority w:val="66"/>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Gemiddeldelijst2-accent4">
    <w:name w:val="Medium List 2 Accent 4"/>
    <w:basedOn w:val="Standaardtabel"/>
    <w:uiPriority w:val="66"/>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Gemiddeldelijst2-accent5">
    <w:name w:val="Medium List 2 Accent 5"/>
    <w:basedOn w:val="Standaardtabel"/>
    <w:uiPriority w:val="66"/>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Gemiddeldelijst2-accent6">
    <w:name w:val="Medium List 2 Accent 6"/>
    <w:basedOn w:val="Standaardtabel"/>
    <w:uiPriority w:val="66"/>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Gemiddeldraster1">
    <w:name w:val="Medium Grid 1"/>
    <w:basedOn w:val="Standaardtabel"/>
    <w:uiPriority w:val="67"/>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emiddeldraster1-accent1">
    <w:name w:val="Medium Grid 1 Accent 1"/>
    <w:basedOn w:val="Standaardtabel"/>
    <w:uiPriority w:val="67"/>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emiddeldraster1-accent2">
    <w:name w:val="Medium Grid 1 Accent 2"/>
    <w:basedOn w:val="Standaardtabel"/>
    <w:uiPriority w:val="67"/>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emiddeldraster1-accent3">
    <w:name w:val="Medium Grid 1 Accent 3"/>
    <w:basedOn w:val="Standaardtabel"/>
    <w:uiPriority w:val="67"/>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emiddeldraster1-accent4">
    <w:name w:val="Medium Grid 1 Accent 4"/>
    <w:basedOn w:val="Standaardtabel"/>
    <w:uiPriority w:val="67"/>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emiddeldraster1-accent5">
    <w:name w:val="Medium Grid 1 Accent 5"/>
    <w:basedOn w:val="Standaardtabel"/>
    <w:uiPriority w:val="67"/>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emiddeldraster1-accent6">
    <w:name w:val="Medium Grid 1 Accent 6"/>
    <w:basedOn w:val="Standaardtabel"/>
    <w:uiPriority w:val="67"/>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emiddeldraster2">
    <w:name w:val="Medium Grid 2"/>
    <w:basedOn w:val="Standaardtabel"/>
    <w:uiPriority w:val="68"/>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emiddeldraster2-accent1">
    <w:name w:val="Medium Grid 2 Accent 1"/>
    <w:basedOn w:val="Standaardtabel"/>
    <w:uiPriority w:val="68"/>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emiddeldraster2-accent2">
    <w:name w:val="Medium Grid 2 Accent 2"/>
    <w:basedOn w:val="Standaardtabel"/>
    <w:uiPriority w:val="68"/>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emiddeldraster2-accent3">
    <w:name w:val="Medium Grid 2 Accent 3"/>
    <w:basedOn w:val="Standaardtabel"/>
    <w:uiPriority w:val="68"/>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emiddeldraster2-accent4">
    <w:name w:val="Medium Grid 2 Accent 4"/>
    <w:basedOn w:val="Standaardtabel"/>
    <w:uiPriority w:val="68"/>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emiddeldraster2-accent5">
    <w:name w:val="Medium Grid 2 Accent 5"/>
    <w:basedOn w:val="Standaardtabel"/>
    <w:uiPriority w:val="68"/>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emiddeldraster2-accent6">
    <w:name w:val="Medium Grid 2 Accent 6"/>
    <w:basedOn w:val="Standaardtabel"/>
    <w:uiPriority w:val="68"/>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emiddeldraster3">
    <w:name w:val="Medium Grid 3"/>
    <w:basedOn w:val="Standaardtabe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emiddeldraster3-accent1">
    <w:name w:val="Medium Grid 3 Accent 1"/>
    <w:basedOn w:val="Standaardtabe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emiddeldraster3-accent2">
    <w:name w:val="Medium Grid 3 Accent 2"/>
    <w:basedOn w:val="Standaardtabe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emiddeldraster3-accent3">
    <w:name w:val="Medium Grid 3 Accent 3"/>
    <w:basedOn w:val="Standaardtabe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emiddeldraster3-accent4">
    <w:name w:val="Medium Grid 3 Accent 4"/>
    <w:basedOn w:val="Standaardtabe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emiddeldraster3-accent5">
    <w:name w:val="Medium Grid 3 Accent 5"/>
    <w:basedOn w:val="Standaardtabe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emiddeldraster3-accent6">
    <w:name w:val="Medium Grid 3 Accent 6"/>
    <w:basedOn w:val="Standaardtabe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onkerelijst">
    <w:name w:val="Dark List"/>
    <w:basedOn w:val="Standaardtabel"/>
    <w:uiPriority w:val="70"/>
    <w:rsid w:val="00CB06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onkerelijst-accent1">
    <w:name w:val="Dark List Accent 1"/>
    <w:basedOn w:val="Standaardtabel"/>
    <w:uiPriority w:val="70"/>
    <w:rsid w:val="00CB06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onkerelijst-accent2">
    <w:name w:val="Dark List Accent 2"/>
    <w:basedOn w:val="Standaardtabel"/>
    <w:uiPriority w:val="70"/>
    <w:rsid w:val="00CB06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onkerelijst-accent3">
    <w:name w:val="Dark List Accent 3"/>
    <w:basedOn w:val="Standaardtabel"/>
    <w:uiPriority w:val="70"/>
    <w:rsid w:val="00CB06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onkerelijst-accent4">
    <w:name w:val="Dark List Accent 4"/>
    <w:basedOn w:val="Standaardtabel"/>
    <w:uiPriority w:val="70"/>
    <w:rsid w:val="00CB06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onkerelijst-accent5">
    <w:name w:val="Dark List Accent 5"/>
    <w:basedOn w:val="Standaardtabel"/>
    <w:uiPriority w:val="70"/>
    <w:rsid w:val="00CB06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onkerelijst-accent6">
    <w:name w:val="Dark List Accent 6"/>
    <w:basedOn w:val="Standaardtabel"/>
    <w:uiPriority w:val="70"/>
    <w:rsid w:val="00CB06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Kleurrijkearcering">
    <w:name w:val="Colorful Shading"/>
    <w:basedOn w:val="Standaardtabel"/>
    <w:uiPriority w:val="71"/>
    <w:rsid w:val="00CB06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leurrijkearcering-accent1">
    <w:name w:val="Colorful Shading Accent 1"/>
    <w:basedOn w:val="Standaardtabel"/>
    <w:uiPriority w:val="71"/>
    <w:rsid w:val="00CB06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Kleurrijkearcering-accent2">
    <w:name w:val="Colorful Shading Accent 2"/>
    <w:basedOn w:val="Standaardtabel"/>
    <w:uiPriority w:val="71"/>
    <w:rsid w:val="00CB06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Kleurrijkearcering-accent3">
    <w:name w:val="Colorful Shading Accent 3"/>
    <w:basedOn w:val="Standaardtabel"/>
    <w:uiPriority w:val="71"/>
    <w:rsid w:val="00CB06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Kleurrijkearcering-accent4">
    <w:name w:val="Colorful Shading Accent 4"/>
    <w:basedOn w:val="Standaardtabel"/>
    <w:uiPriority w:val="71"/>
    <w:rsid w:val="00CB06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Kleurrijkearcering-accent5">
    <w:name w:val="Colorful Shading Accent 5"/>
    <w:basedOn w:val="Standaardtabel"/>
    <w:uiPriority w:val="71"/>
    <w:rsid w:val="00CB06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Kleurrijkearcering-accent6">
    <w:name w:val="Colorful Shading Accent 6"/>
    <w:basedOn w:val="Standaardtabel"/>
    <w:uiPriority w:val="71"/>
    <w:rsid w:val="00CB06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leurrijkelijst">
    <w:name w:val="Colorful List"/>
    <w:basedOn w:val="Standaardtabel"/>
    <w:uiPriority w:val="72"/>
    <w:rsid w:val="00CB06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leurrijkelijst-accent1">
    <w:name w:val="Colorful List Accent 1"/>
    <w:basedOn w:val="Standaardtabel"/>
    <w:uiPriority w:val="72"/>
    <w:rsid w:val="00CB06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Kleurrijkelijst-accent2">
    <w:name w:val="Colorful List Accent 2"/>
    <w:basedOn w:val="Standaardtabel"/>
    <w:uiPriority w:val="72"/>
    <w:rsid w:val="00CB06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Kleurrijkelijst-accent3">
    <w:name w:val="Colorful List Accent 3"/>
    <w:basedOn w:val="Standaardtabel"/>
    <w:uiPriority w:val="72"/>
    <w:rsid w:val="00CB06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Kleurrijkelijst-accent4">
    <w:name w:val="Colorful List Accent 4"/>
    <w:basedOn w:val="Standaardtabel"/>
    <w:uiPriority w:val="72"/>
    <w:rsid w:val="00CB06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Kleurrijkelijst-accent5">
    <w:name w:val="Colorful List Accent 5"/>
    <w:basedOn w:val="Standaardtabel"/>
    <w:uiPriority w:val="72"/>
    <w:rsid w:val="00CB06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leurrijkelijst-accent6">
    <w:name w:val="Colorful List Accent 6"/>
    <w:basedOn w:val="Standaardtabel"/>
    <w:uiPriority w:val="72"/>
    <w:rsid w:val="00CB06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Kleurrijkraster">
    <w:name w:val="Colorful Grid"/>
    <w:basedOn w:val="Standaardtabel"/>
    <w:uiPriority w:val="73"/>
    <w:rsid w:val="00CB06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leurrijkraster-accent1">
    <w:name w:val="Colorful Grid Accent 1"/>
    <w:basedOn w:val="Standaardtabel"/>
    <w:uiPriority w:val="73"/>
    <w:rsid w:val="00CB06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Kleurrijkraster-accent2">
    <w:name w:val="Colorful Grid Accent 2"/>
    <w:basedOn w:val="Standaardtabel"/>
    <w:uiPriority w:val="73"/>
    <w:rsid w:val="00CB06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Kleurrijkraster-accent3">
    <w:name w:val="Colorful Grid Accent 3"/>
    <w:basedOn w:val="Standaardtabel"/>
    <w:uiPriority w:val="73"/>
    <w:rsid w:val="00CB06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Kleurrijkraster-accent4">
    <w:name w:val="Colorful Grid Accent 4"/>
    <w:basedOn w:val="Standaardtabel"/>
    <w:uiPriority w:val="73"/>
    <w:rsid w:val="00CB06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Kleurrijkraster-accent5">
    <w:name w:val="Colorful Grid Accent 5"/>
    <w:basedOn w:val="Standaardtabel"/>
    <w:uiPriority w:val="73"/>
    <w:rsid w:val="00CB06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Kleurrijkraster-accent6">
    <w:name w:val="Colorful Grid Accent 6"/>
    <w:basedOn w:val="Standaardtabel"/>
    <w:uiPriority w:val="73"/>
    <w:rsid w:val="00CB06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rmaalweb">
    <w:name w:val="Normal (Web)"/>
    <w:basedOn w:val="Standaard"/>
    <w:uiPriority w:val="99"/>
    <w:semiHidden/>
    <w:unhideWhenUsed/>
    <w:rsid w:val="003474D5"/>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berthagendoorn/Desktop/BriefpapierVD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7AA12B80F9814B9AF9D72202D402D5" ma:contentTypeVersion="14" ma:contentTypeDescription="Een nieuw document maken." ma:contentTypeScope="" ma:versionID="bd3a254ab609a27b435b23043e904cd9">
  <xsd:schema xmlns:xsd="http://www.w3.org/2001/XMLSchema" xmlns:xs="http://www.w3.org/2001/XMLSchema" xmlns:p="http://schemas.microsoft.com/office/2006/metadata/properties" xmlns:ns2="50ecb667-e297-4363-9ea9-0ded3c6145e1" xmlns:ns3="8976de64-2b28-402b-b53f-6880e2c96855" targetNamespace="http://schemas.microsoft.com/office/2006/metadata/properties" ma:root="true" ma:fieldsID="c591141263736bbd8cfd4cf5c24984f7" ns2:_="" ns3:_="">
    <xsd:import namespace="50ecb667-e297-4363-9ea9-0ded3c6145e1"/>
    <xsd:import namespace="8976de64-2b28-402b-b53f-6880e2c968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cb667-e297-4363-9ea9-0ded3c614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a2b5732-fa9b-407a-893c-c20f013a2fa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76de64-2b28-402b-b53f-6880e2c968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ec5c9e-485e-46a8-8bf3-c30cced30f11}" ma:internalName="TaxCatchAll" ma:showField="CatchAllData" ma:web="8976de64-2b28-402b-b53f-6880e2c96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976de64-2b28-402b-b53f-6880e2c96855" xsi:nil="true"/>
    <lcf76f155ced4ddcb4097134ff3c332f xmlns="50ecb667-e297-4363-9ea9-0ded3c6145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527F6F7-24F1-4135-8890-2E016F3AC10F}"/>
</file>

<file path=customXml/itemProps3.xml><?xml version="1.0" encoding="utf-8"?>
<ds:datastoreItem xmlns:ds="http://schemas.openxmlformats.org/officeDocument/2006/customXml" ds:itemID="{DFA7B52A-D8F7-4F94-BC71-CEA399369C76}"/>
</file>

<file path=customXml/itemProps4.xml><?xml version="1.0" encoding="utf-8"?>
<ds:datastoreItem xmlns:ds="http://schemas.openxmlformats.org/officeDocument/2006/customXml" ds:itemID="{8A1153F7-3F4C-49CB-9EFC-199ADFBF5A26}"/>
</file>

<file path=docProps/app.xml><?xml version="1.0" encoding="utf-8"?>
<Properties xmlns="http://schemas.openxmlformats.org/officeDocument/2006/extended-properties" xmlns:vt="http://schemas.openxmlformats.org/officeDocument/2006/docPropsVTypes">
  <Template>BriefpapierVDM.dotx</Template>
  <TotalTime>2</TotalTime>
  <Pages>5</Pages>
  <Words>1876</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Hagendoorn</dc:creator>
  <cp:keywords/>
  <dc:description>generated by python-docx</dc:description>
  <cp:lastModifiedBy>Robert Hagendoorn</cp:lastModifiedBy>
  <cp:revision>2</cp:revision>
  <dcterms:created xsi:type="dcterms:W3CDTF">2026-03-25T07:35:00Z</dcterms:created>
  <dcterms:modified xsi:type="dcterms:W3CDTF">2026-04-17T10:23:00Z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0x010100A47AA12B80F9814B9AF9D72202D402D5</vt:lpwstr>
  </property>
</Properties>
</file>